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579" w:rsidRPr="008E4579" w:rsidRDefault="008E4579" w:rsidP="008E4579">
      <w:pPr>
        <w:spacing w:after="0" w:line="240" w:lineRule="auto"/>
        <w:jc w:val="center"/>
        <w:rPr>
          <w:rStyle w:val="apple-converted-space"/>
          <w:rFonts w:ascii="Times New Roman" w:hAnsi="Times New Roman" w:cs="Times New Roman"/>
          <w:b/>
          <w:szCs w:val="24"/>
          <w:shd w:val="clear" w:color="auto" w:fill="FFFFFF"/>
        </w:rPr>
      </w:pPr>
      <w:r w:rsidRPr="008E4579">
        <w:rPr>
          <w:rStyle w:val="apple-converted-space"/>
          <w:rFonts w:ascii="Times New Roman" w:hAnsi="Times New Roman" w:cs="Times New Roman"/>
          <w:b/>
          <w:szCs w:val="24"/>
          <w:shd w:val="clear" w:color="auto" w:fill="FFFFFF"/>
        </w:rPr>
        <w:t>ЗАЯВЛЕНИЕ</w:t>
      </w:r>
    </w:p>
    <w:p w:rsidR="008E4579" w:rsidRPr="008E4579" w:rsidRDefault="008E4579" w:rsidP="008E4579">
      <w:pPr>
        <w:spacing w:before="120" w:after="0" w:line="240" w:lineRule="auto"/>
        <w:jc w:val="center"/>
        <w:rPr>
          <w:rStyle w:val="apple-converted-space"/>
          <w:rFonts w:ascii="Times New Roman" w:hAnsi="Times New Roman" w:cs="Times New Roman"/>
          <w:szCs w:val="24"/>
          <w:shd w:val="clear" w:color="auto" w:fill="FFFFFF"/>
        </w:rPr>
      </w:pPr>
      <w:r w:rsidRPr="00932A99">
        <w:rPr>
          <w:rStyle w:val="apple-converted-space"/>
          <w:rFonts w:ascii="Times New Roman" w:hAnsi="Times New Roman" w:cs="Times New Roman"/>
          <w:b/>
          <w:szCs w:val="24"/>
          <w:shd w:val="clear" w:color="auto" w:fill="FFFFFF"/>
        </w:rPr>
        <w:t>Прошу допустить меня к участию в школьном этапе всероссийской олимпиады школьников   по</w:t>
      </w:r>
      <w:r w:rsidRPr="008E4579">
        <w:rPr>
          <w:rStyle w:val="apple-converted-space"/>
          <w:rFonts w:ascii="Times New Roman" w:hAnsi="Times New Roman" w:cs="Times New Roman"/>
          <w:szCs w:val="24"/>
          <w:shd w:val="clear" w:color="auto" w:fill="FFFFFF"/>
        </w:rPr>
        <w:t xml:space="preserve"> </w:t>
      </w:r>
      <w:r w:rsidRPr="00932A99">
        <w:rPr>
          <w:rStyle w:val="apple-converted-space"/>
          <w:rFonts w:ascii="Times New Roman" w:hAnsi="Times New Roman" w:cs="Times New Roman"/>
          <w:b/>
          <w:szCs w:val="24"/>
          <w:shd w:val="clear" w:color="auto" w:fill="FFFFFF"/>
        </w:rPr>
        <w:t>____________________________________</w:t>
      </w:r>
      <w:r w:rsidRPr="00932A99">
        <w:rPr>
          <w:rStyle w:val="apple-converted-space"/>
          <w:rFonts w:ascii="Times New Roman" w:hAnsi="Times New Roman" w:cs="Times New Roman"/>
          <w:b/>
          <w:szCs w:val="24"/>
          <w:shd w:val="clear" w:color="auto" w:fill="FFFFFF"/>
        </w:rPr>
        <w:softHyphen/>
      </w:r>
      <w:r w:rsidRPr="00932A99">
        <w:rPr>
          <w:rStyle w:val="apple-converted-space"/>
          <w:rFonts w:ascii="Times New Roman" w:hAnsi="Times New Roman" w:cs="Times New Roman"/>
          <w:b/>
          <w:szCs w:val="24"/>
          <w:shd w:val="clear" w:color="auto" w:fill="FFFFFF"/>
        </w:rPr>
        <w:softHyphen/>
      </w:r>
      <w:r w:rsidRPr="00932A99">
        <w:rPr>
          <w:rStyle w:val="apple-converted-space"/>
          <w:rFonts w:ascii="Times New Roman" w:hAnsi="Times New Roman" w:cs="Times New Roman"/>
          <w:b/>
          <w:szCs w:val="24"/>
          <w:shd w:val="clear" w:color="auto" w:fill="FFFFFF"/>
        </w:rPr>
        <w:softHyphen/>
      </w:r>
      <w:r w:rsidRPr="00932A99">
        <w:rPr>
          <w:rStyle w:val="apple-converted-space"/>
          <w:rFonts w:ascii="Times New Roman" w:hAnsi="Times New Roman" w:cs="Times New Roman"/>
          <w:b/>
          <w:szCs w:val="24"/>
          <w:shd w:val="clear" w:color="auto" w:fill="FFFFFF"/>
        </w:rPr>
        <w:softHyphen/>
        <w:t>__________ ____________________________________________________________</w:t>
      </w:r>
      <w:r w:rsidRPr="008E4579">
        <w:rPr>
          <w:rStyle w:val="apple-converted-space"/>
          <w:rFonts w:ascii="Times New Roman" w:hAnsi="Times New Roman" w:cs="Times New Roman"/>
          <w:szCs w:val="24"/>
          <w:shd w:val="clear" w:color="auto" w:fill="FFFFFF"/>
        </w:rPr>
        <w:t xml:space="preserve"> </w:t>
      </w:r>
      <w:r w:rsidRPr="008E4579">
        <w:rPr>
          <w:rStyle w:val="apple-converted-space"/>
          <w:rFonts w:ascii="Times New Roman" w:hAnsi="Times New Roman" w:cs="Times New Roman"/>
          <w:i/>
          <w:sz w:val="20"/>
          <w:szCs w:val="24"/>
          <w:shd w:val="clear" w:color="auto" w:fill="FFFFFF"/>
        </w:rPr>
        <w:t>наименование предмета (</w:t>
      </w:r>
      <w:proofErr w:type="spellStart"/>
      <w:r w:rsidRPr="008E4579">
        <w:rPr>
          <w:rStyle w:val="apple-converted-space"/>
          <w:rFonts w:ascii="Times New Roman" w:hAnsi="Times New Roman" w:cs="Times New Roman"/>
          <w:i/>
          <w:sz w:val="20"/>
          <w:szCs w:val="24"/>
          <w:shd w:val="clear" w:color="auto" w:fill="FFFFFF"/>
        </w:rPr>
        <w:t>ов</w:t>
      </w:r>
      <w:proofErr w:type="spellEnd"/>
      <w:r w:rsidRPr="008E4579">
        <w:rPr>
          <w:rStyle w:val="apple-converted-space"/>
          <w:rFonts w:ascii="Times New Roman" w:hAnsi="Times New Roman" w:cs="Times New Roman"/>
          <w:i/>
          <w:sz w:val="20"/>
          <w:szCs w:val="24"/>
          <w:shd w:val="clear" w:color="auto" w:fill="FFFFFF"/>
        </w:rPr>
        <w:t>)</w:t>
      </w:r>
    </w:p>
    <w:p w:rsidR="008E4579" w:rsidRPr="008E4579" w:rsidRDefault="008E4579" w:rsidP="008E4579">
      <w:pPr>
        <w:spacing w:after="0" w:line="240" w:lineRule="auto"/>
        <w:rPr>
          <w:rStyle w:val="apple-converted-space"/>
          <w:rFonts w:ascii="Times New Roman" w:hAnsi="Times New Roman" w:cs="Times New Roman"/>
          <w:szCs w:val="24"/>
          <w:shd w:val="clear" w:color="auto" w:fill="FFFFFF"/>
        </w:rPr>
      </w:pPr>
      <w:r w:rsidRPr="008E4579">
        <w:rPr>
          <w:rStyle w:val="apple-converted-space"/>
          <w:rFonts w:ascii="Times New Roman" w:hAnsi="Times New Roman" w:cs="Times New Roman"/>
          <w:szCs w:val="24"/>
          <w:shd w:val="clear" w:color="auto" w:fill="FFFFFF"/>
        </w:rPr>
        <w:t xml:space="preserve">* заполняется в случае подачи заявления участниками с ОВЗ, детьми-инвалидами. Требуются следующие условия для участия в олимпиаде, учитывающие состояние здоровья, особенности психофизического развития: </w:t>
      </w:r>
    </w:p>
    <w:p w:rsidR="008E4579" w:rsidRPr="008E4579" w:rsidRDefault="008E4579" w:rsidP="008E4579">
      <w:pPr>
        <w:spacing w:after="0" w:line="240" w:lineRule="auto"/>
        <w:rPr>
          <w:rStyle w:val="apple-converted-space"/>
          <w:rFonts w:ascii="Times New Roman" w:hAnsi="Times New Roman" w:cs="Times New Roman"/>
          <w:szCs w:val="24"/>
          <w:shd w:val="clear" w:color="auto" w:fill="FFFFFF"/>
        </w:rPr>
      </w:pPr>
      <w:r w:rsidRPr="008E4579">
        <w:rPr>
          <w:rStyle w:val="apple-converted-space"/>
          <w:rFonts w:ascii="Times New Roman" w:hAnsi="Times New Roman" w:cs="Times New Roman"/>
          <w:szCs w:val="24"/>
          <w:shd w:val="clear" w:color="auto" w:fill="FFFFFF"/>
        </w:rPr>
        <w:t xml:space="preserve"> беспрепятственный доступ участников в место проведения олимпиады (наличие пандусов, поручней, расширенных дверных проемов, лифтов, расположение аудитории на первом этаже при отсутствии лифтов; наличие специальных кресел и других приспособлений); </w:t>
      </w:r>
    </w:p>
    <w:p w:rsidR="008E4579" w:rsidRPr="008E4579" w:rsidRDefault="008E4579" w:rsidP="008E4579">
      <w:pPr>
        <w:spacing w:after="0" w:line="240" w:lineRule="auto"/>
        <w:rPr>
          <w:rStyle w:val="apple-converted-space"/>
          <w:rFonts w:ascii="Times New Roman" w:hAnsi="Times New Roman" w:cs="Times New Roman"/>
          <w:szCs w:val="24"/>
          <w:shd w:val="clear" w:color="auto" w:fill="FFFFFF"/>
        </w:rPr>
      </w:pPr>
      <w:r w:rsidRPr="008E4579">
        <w:rPr>
          <w:rStyle w:val="apple-converted-space"/>
          <w:rFonts w:ascii="Times New Roman" w:hAnsi="Times New Roman" w:cs="Times New Roman"/>
          <w:szCs w:val="24"/>
          <w:shd w:val="clear" w:color="auto" w:fill="FFFFFF"/>
        </w:rPr>
        <w:t xml:space="preserve"> присутствие ассистентов - специалистов, оказывающих участникам олимпиады с ОВЗ и детям-инвалидам необходимую техническую помощь с учетом состояния их здоровья, особенностей психофизического развития и индивидуальных возможностей, помогающих им занять рабочее место, передвигаться, прочитать задание, перенести ответы в бланки ответов; </w:t>
      </w:r>
    </w:p>
    <w:p w:rsidR="008E4579" w:rsidRPr="008E4579" w:rsidRDefault="008E4579" w:rsidP="008E4579">
      <w:pPr>
        <w:spacing w:after="0" w:line="240" w:lineRule="auto"/>
        <w:rPr>
          <w:rStyle w:val="apple-converted-space"/>
          <w:rFonts w:ascii="Times New Roman" w:hAnsi="Times New Roman" w:cs="Times New Roman"/>
          <w:szCs w:val="24"/>
          <w:shd w:val="clear" w:color="auto" w:fill="FFFFFF"/>
        </w:rPr>
      </w:pPr>
      <w:r w:rsidRPr="008E4579">
        <w:rPr>
          <w:rStyle w:val="apple-converted-space"/>
          <w:rFonts w:ascii="Times New Roman" w:hAnsi="Times New Roman" w:cs="Times New Roman"/>
          <w:szCs w:val="24"/>
          <w:shd w:val="clear" w:color="auto" w:fill="FFFFFF"/>
        </w:rPr>
        <w:t xml:space="preserve"> использование на олимпиаде необходимых для выполнения заданий технических средств; </w:t>
      </w:r>
    </w:p>
    <w:p w:rsidR="008E4579" w:rsidRPr="008E4579" w:rsidRDefault="008E4579" w:rsidP="008E4579">
      <w:pPr>
        <w:spacing w:after="0" w:line="240" w:lineRule="auto"/>
        <w:rPr>
          <w:rStyle w:val="apple-converted-space"/>
          <w:rFonts w:ascii="Times New Roman" w:hAnsi="Times New Roman" w:cs="Times New Roman"/>
          <w:szCs w:val="24"/>
          <w:shd w:val="clear" w:color="auto" w:fill="FFFFFF"/>
        </w:rPr>
      </w:pPr>
      <w:r w:rsidRPr="008E4579">
        <w:rPr>
          <w:rStyle w:val="apple-converted-space"/>
          <w:rFonts w:ascii="Times New Roman" w:hAnsi="Times New Roman" w:cs="Times New Roman"/>
          <w:szCs w:val="24"/>
          <w:shd w:val="clear" w:color="auto" w:fill="FFFFFF"/>
        </w:rPr>
        <w:t xml:space="preserve"> привлечение при необходимости </w:t>
      </w:r>
      <w:proofErr w:type="spellStart"/>
      <w:r w:rsidRPr="008E4579">
        <w:rPr>
          <w:rStyle w:val="apple-converted-space"/>
          <w:rFonts w:ascii="Times New Roman" w:hAnsi="Times New Roman" w:cs="Times New Roman"/>
          <w:szCs w:val="24"/>
          <w:shd w:val="clear" w:color="auto" w:fill="FFFFFF"/>
        </w:rPr>
        <w:t>ассистента-сурдопереводчика</w:t>
      </w:r>
      <w:proofErr w:type="spellEnd"/>
      <w:r w:rsidRPr="008E4579">
        <w:rPr>
          <w:rStyle w:val="apple-converted-space"/>
          <w:rFonts w:ascii="Times New Roman" w:hAnsi="Times New Roman" w:cs="Times New Roman"/>
          <w:szCs w:val="24"/>
          <w:shd w:val="clear" w:color="auto" w:fill="FFFFFF"/>
        </w:rPr>
        <w:t xml:space="preserve"> (для глухих и слабослышащих участников олимпиады); </w:t>
      </w:r>
    </w:p>
    <w:p w:rsidR="008E4579" w:rsidRPr="008E4579" w:rsidRDefault="008E4579" w:rsidP="008E4579">
      <w:pPr>
        <w:spacing w:after="0" w:line="240" w:lineRule="auto"/>
        <w:rPr>
          <w:rStyle w:val="apple-converted-space"/>
          <w:rFonts w:ascii="Times New Roman" w:hAnsi="Times New Roman" w:cs="Times New Roman"/>
          <w:szCs w:val="24"/>
          <w:shd w:val="clear" w:color="auto" w:fill="FFFFFF"/>
        </w:rPr>
      </w:pPr>
      <w:r w:rsidRPr="008E4579">
        <w:rPr>
          <w:rStyle w:val="apple-converted-space"/>
          <w:rFonts w:ascii="Times New Roman" w:hAnsi="Times New Roman" w:cs="Times New Roman"/>
          <w:szCs w:val="24"/>
          <w:shd w:val="clear" w:color="auto" w:fill="FFFFFF"/>
        </w:rPr>
        <w:t xml:space="preserve"> использование звукоусиливающей аппаратуры (для слабослышащих участников олимпиады); </w:t>
      </w:r>
    </w:p>
    <w:p w:rsidR="008E4579" w:rsidRPr="008E4579" w:rsidRDefault="008E4579" w:rsidP="008E4579">
      <w:pPr>
        <w:spacing w:after="0" w:line="240" w:lineRule="auto"/>
        <w:rPr>
          <w:rStyle w:val="apple-converted-space"/>
          <w:rFonts w:ascii="Times New Roman" w:hAnsi="Times New Roman" w:cs="Times New Roman"/>
          <w:szCs w:val="24"/>
          <w:shd w:val="clear" w:color="auto" w:fill="FFFFFF"/>
        </w:rPr>
      </w:pPr>
      <w:r w:rsidRPr="008E4579">
        <w:rPr>
          <w:rStyle w:val="apple-converted-space"/>
          <w:rFonts w:ascii="Times New Roman" w:hAnsi="Times New Roman" w:cs="Times New Roman"/>
          <w:szCs w:val="24"/>
          <w:shd w:val="clear" w:color="auto" w:fill="FFFFFF"/>
        </w:rPr>
        <w:t xml:space="preserve"> оформление олимпиадных заданий рельефно-точечным шрифтом Брайля или в виде электронного документа, доступного с помощью компьютера; выполнение олимпиадной работы рельефно-точечным шрифтом Брайля или на компьютере;  </w:t>
      </w:r>
    </w:p>
    <w:p w:rsidR="008E4579" w:rsidRPr="008E4579" w:rsidRDefault="008E4579" w:rsidP="008E4579">
      <w:pPr>
        <w:spacing w:after="0" w:line="240" w:lineRule="auto"/>
        <w:rPr>
          <w:rStyle w:val="apple-converted-space"/>
          <w:rFonts w:ascii="Times New Roman" w:hAnsi="Times New Roman" w:cs="Times New Roman"/>
          <w:szCs w:val="24"/>
          <w:shd w:val="clear" w:color="auto" w:fill="FFFFFF"/>
        </w:rPr>
      </w:pPr>
      <w:r w:rsidRPr="008E4579">
        <w:rPr>
          <w:rStyle w:val="apple-converted-space"/>
          <w:rFonts w:ascii="Times New Roman" w:hAnsi="Times New Roman" w:cs="Times New Roman"/>
          <w:szCs w:val="24"/>
          <w:shd w:val="clear" w:color="auto" w:fill="FFFFFF"/>
        </w:rPr>
        <w:t xml:space="preserve"> обеспечение достаточным количеством специальных принадлежностей для оформления ответов рельефно-точечным шрифтом Брайля, компьютером (для слепых участников олимпиады); </w:t>
      </w:r>
    </w:p>
    <w:p w:rsidR="008E4579" w:rsidRDefault="008E4579" w:rsidP="008E4579">
      <w:pPr>
        <w:spacing w:after="0" w:line="240" w:lineRule="auto"/>
        <w:rPr>
          <w:rStyle w:val="apple-converted-space"/>
          <w:rFonts w:ascii="Times New Roman" w:hAnsi="Times New Roman" w:cs="Times New Roman"/>
          <w:szCs w:val="24"/>
          <w:shd w:val="clear" w:color="auto" w:fill="FFFFFF"/>
        </w:rPr>
      </w:pPr>
      <w:r w:rsidRPr="008E4579">
        <w:rPr>
          <w:rStyle w:val="apple-converted-space"/>
          <w:rFonts w:ascii="Times New Roman" w:hAnsi="Times New Roman" w:cs="Times New Roman"/>
          <w:szCs w:val="24"/>
          <w:shd w:val="clear" w:color="auto" w:fill="FFFFFF"/>
        </w:rPr>
        <w:t xml:space="preserve"> копирование олимпиадных заданий в увеличенном размере. Сообщаю о себе следующие данные: </w:t>
      </w:r>
    </w:p>
    <w:p w:rsidR="008E4579" w:rsidRDefault="008E4579" w:rsidP="008E4579">
      <w:pPr>
        <w:spacing w:after="0" w:line="240" w:lineRule="auto"/>
        <w:rPr>
          <w:rStyle w:val="apple-converted-space"/>
          <w:rFonts w:ascii="Times New Roman" w:hAnsi="Times New Roman" w:cs="Times New Roman"/>
          <w:szCs w:val="24"/>
          <w:shd w:val="clear" w:color="auto" w:fill="FFFFFF"/>
        </w:rPr>
      </w:pPr>
      <w:r w:rsidRPr="00932A99">
        <w:rPr>
          <w:rStyle w:val="apple-converted-space"/>
          <w:rFonts w:ascii="Times New Roman" w:hAnsi="Times New Roman" w:cs="Times New Roman"/>
          <w:b/>
          <w:szCs w:val="24"/>
          <w:shd w:val="clear" w:color="auto" w:fill="FFFFFF"/>
        </w:rPr>
        <w:t>Фамилия, имя, отчество</w:t>
      </w:r>
      <w:r w:rsidRPr="008E4579">
        <w:rPr>
          <w:rStyle w:val="apple-converted-space"/>
          <w:rFonts w:ascii="Times New Roman" w:hAnsi="Times New Roman" w:cs="Times New Roman"/>
          <w:szCs w:val="24"/>
          <w:shd w:val="clear" w:color="auto" w:fill="FFFFFF"/>
        </w:rPr>
        <w:t xml:space="preserve"> _______________________________</w:t>
      </w:r>
      <w:r>
        <w:rPr>
          <w:rStyle w:val="apple-converted-space"/>
          <w:rFonts w:ascii="Times New Roman" w:hAnsi="Times New Roman" w:cs="Times New Roman"/>
          <w:szCs w:val="24"/>
          <w:shd w:val="clear" w:color="auto" w:fill="FFFFFF"/>
        </w:rPr>
        <w:t>_________________</w:t>
      </w:r>
    </w:p>
    <w:p w:rsidR="008E4579" w:rsidRPr="00932A99" w:rsidRDefault="008E4579" w:rsidP="008E4579">
      <w:pPr>
        <w:spacing w:before="120" w:after="120" w:line="240" w:lineRule="auto"/>
        <w:rPr>
          <w:rStyle w:val="apple-converted-space"/>
          <w:rFonts w:ascii="Times New Roman" w:hAnsi="Times New Roman" w:cs="Times New Roman"/>
          <w:b/>
          <w:szCs w:val="24"/>
          <w:shd w:val="clear" w:color="auto" w:fill="FFFFFF"/>
        </w:rPr>
      </w:pPr>
      <w:r w:rsidRPr="008E4579">
        <w:rPr>
          <w:rStyle w:val="apple-converted-space"/>
          <w:rFonts w:ascii="Times New Roman" w:hAnsi="Times New Roman" w:cs="Times New Roman"/>
          <w:szCs w:val="24"/>
          <w:shd w:val="clear" w:color="auto" w:fill="FFFFFF"/>
        </w:rPr>
        <w:t xml:space="preserve"> </w:t>
      </w:r>
      <w:r w:rsidRPr="00932A99">
        <w:rPr>
          <w:rStyle w:val="apple-converted-space"/>
          <w:rFonts w:ascii="Times New Roman" w:hAnsi="Times New Roman" w:cs="Times New Roman"/>
          <w:b/>
          <w:szCs w:val="24"/>
          <w:shd w:val="clear" w:color="auto" w:fill="FFFFFF"/>
        </w:rPr>
        <w:t>Наименование ОО МОУ "Средняя школа №35"    ____________ класс</w:t>
      </w:r>
    </w:p>
    <w:p w:rsidR="008E4579" w:rsidRPr="008E4579" w:rsidRDefault="008E4579" w:rsidP="008E4579">
      <w:pPr>
        <w:spacing w:before="120" w:after="120" w:line="240" w:lineRule="auto"/>
        <w:rPr>
          <w:rStyle w:val="apple-converted-space"/>
          <w:rFonts w:ascii="Times New Roman" w:hAnsi="Times New Roman" w:cs="Times New Roman"/>
          <w:szCs w:val="24"/>
          <w:shd w:val="clear" w:color="auto" w:fill="FFFFFF"/>
        </w:rPr>
      </w:pPr>
      <w:r w:rsidRPr="00932A99">
        <w:rPr>
          <w:rStyle w:val="apple-converted-space"/>
          <w:rFonts w:ascii="Times New Roman" w:hAnsi="Times New Roman" w:cs="Times New Roman"/>
          <w:b/>
          <w:szCs w:val="24"/>
          <w:shd w:val="clear" w:color="auto" w:fill="FFFFFF"/>
        </w:rPr>
        <w:t xml:space="preserve"> Контактный телефон</w:t>
      </w:r>
      <w:r w:rsidRPr="008E4579">
        <w:rPr>
          <w:rStyle w:val="apple-converted-space"/>
          <w:rFonts w:ascii="Times New Roman" w:hAnsi="Times New Roman" w:cs="Times New Roman"/>
          <w:szCs w:val="24"/>
          <w:shd w:val="clear" w:color="auto" w:fill="FFFFFF"/>
        </w:rPr>
        <w:t xml:space="preserve"> ________________________________</w:t>
      </w:r>
      <w:r>
        <w:rPr>
          <w:rStyle w:val="apple-converted-space"/>
          <w:rFonts w:ascii="Times New Roman" w:hAnsi="Times New Roman" w:cs="Times New Roman"/>
          <w:szCs w:val="24"/>
          <w:shd w:val="clear" w:color="auto" w:fill="FFFFFF"/>
        </w:rPr>
        <w:t>_________</w:t>
      </w:r>
      <w:r w:rsidRPr="008E4579">
        <w:rPr>
          <w:rStyle w:val="apple-converted-space"/>
          <w:rFonts w:ascii="Times New Roman" w:hAnsi="Times New Roman" w:cs="Times New Roman"/>
          <w:szCs w:val="24"/>
          <w:shd w:val="clear" w:color="auto" w:fill="FFFFFF"/>
        </w:rPr>
        <w:t xml:space="preserve">  </w:t>
      </w:r>
    </w:p>
    <w:p w:rsidR="008E4579" w:rsidRPr="008E4579" w:rsidRDefault="008E4579" w:rsidP="008E4579">
      <w:pPr>
        <w:spacing w:after="0" w:line="240" w:lineRule="auto"/>
        <w:ind w:left="-142"/>
        <w:rPr>
          <w:rStyle w:val="apple-converted-space"/>
          <w:rFonts w:ascii="Times New Roman" w:hAnsi="Times New Roman" w:cs="Times New Roman"/>
          <w:sz w:val="20"/>
          <w:szCs w:val="24"/>
          <w:shd w:val="clear" w:color="auto" w:fill="FFFFFF"/>
        </w:rPr>
      </w:pPr>
      <w:r w:rsidRPr="008E4579">
        <w:rPr>
          <w:rStyle w:val="apple-converted-space"/>
          <w:rFonts w:ascii="Times New Roman" w:hAnsi="Times New Roman" w:cs="Times New Roman"/>
          <w:szCs w:val="24"/>
          <w:shd w:val="clear" w:color="auto" w:fill="FFFFFF"/>
        </w:rPr>
        <w:t xml:space="preserve"> </w:t>
      </w:r>
      <w:r w:rsidRPr="008E4579">
        <w:rPr>
          <w:rStyle w:val="apple-converted-space"/>
          <w:rFonts w:ascii="Times New Roman" w:hAnsi="Times New Roman" w:cs="Times New Roman"/>
          <w:sz w:val="20"/>
          <w:szCs w:val="24"/>
          <w:shd w:val="clear" w:color="auto" w:fill="FFFFFF"/>
        </w:rPr>
        <w:t xml:space="preserve">С Порядком проведения всероссийской олимпиады школьников, утверждённым приказом Министерства просвещения Российской Федерации от 27 ноября 2020 года № 678, сроками и местами проведения школьного этапа олимпиады по каждому общеобразовательному предмету, требованиями к организации и проведению школьного этапа олимпиады по каждому общеобразовательному предмету ознакомлен (а).  </w:t>
      </w:r>
    </w:p>
    <w:p w:rsidR="008E4579" w:rsidRPr="00932A99" w:rsidRDefault="008E4579" w:rsidP="008E4579">
      <w:pPr>
        <w:spacing w:after="0" w:line="240" w:lineRule="auto"/>
        <w:rPr>
          <w:rStyle w:val="apple-converted-space"/>
          <w:rFonts w:ascii="Times New Roman" w:hAnsi="Times New Roman" w:cs="Times New Roman"/>
          <w:b/>
          <w:szCs w:val="24"/>
          <w:shd w:val="clear" w:color="auto" w:fill="FFFFFF"/>
        </w:rPr>
      </w:pPr>
      <w:r w:rsidRPr="00932A99">
        <w:rPr>
          <w:rStyle w:val="apple-converted-space"/>
          <w:rFonts w:ascii="Times New Roman" w:hAnsi="Times New Roman" w:cs="Times New Roman"/>
          <w:b/>
          <w:szCs w:val="24"/>
          <w:shd w:val="clear" w:color="auto" w:fill="FFFFFF"/>
        </w:rPr>
        <w:t xml:space="preserve">Дата «___» ___________2025 г.   Подпись __________________  </w:t>
      </w:r>
    </w:p>
    <w:p w:rsidR="0086402A" w:rsidRDefault="008E4579" w:rsidP="008E4579">
      <w:pPr>
        <w:spacing w:after="0" w:line="240" w:lineRule="auto"/>
        <w:rPr>
          <w:rStyle w:val="apple-converted-space"/>
          <w:rFonts w:ascii="Times New Roman" w:hAnsi="Times New Roman" w:cs="Times New Roman"/>
          <w:szCs w:val="24"/>
          <w:shd w:val="clear" w:color="auto" w:fill="FFFFFF"/>
        </w:rPr>
      </w:pPr>
      <w:r w:rsidRPr="008E4579">
        <w:rPr>
          <w:rStyle w:val="apple-converted-space"/>
          <w:rFonts w:ascii="Times New Roman" w:hAnsi="Times New Roman" w:cs="Times New Roman"/>
          <w:szCs w:val="24"/>
          <w:shd w:val="clear" w:color="auto" w:fill="FFFFFF"/>
        </w:rPr>
        <w:t>Фамилия и подпись члена оргкомитета,</w:t>
      </w:r>
      <w:r>
        <w:rPr>
          <w:rStyle w:val="apple-converted-space"/>
          <w:rFonts w:ascii="Times New Roman" w:hAnsi="Times New Roman" w:cs="Times New Roman"/>
          <w:szCs w:val="24"/>
          <w:shd w:val="clear" w:color="auto" w:fill="FFFFFF"/>
        </w:rPr>
        <w:t xml:space="preserve"> принявшего заявление_______________</w:t>
      </w:r>
    </w:p>
    <w:p w:rsidR="00925CF6" w:rsidRPr="00925CF6" w:rsidRDefault="00925CF6" w:rsidP="00925CF6">
      <w:pPr>
        <w:spacing w:after="0" w:line="240" w:lineRule="auto"/>
        <w:jc w:val="center"/>
        <w:rPr>
          <w:rStyle w:val="apple-converted-space"/>
          <w:rFonts w:ascii="Times New Roman" w:hAnsi="Times New Roman" w:cs="Times New Roman"/>
          <w:b/>
          <w:szCs w:val="24"/>
          <w:shd w:val="clear" w:color="auto" w:fill="FFFFFF"/>
        </w:rPr>
      </w:pPr>
      <w:r w:rsidRPr="00925CF6">
        <w:rPr>
          <w:rStyle w:val="apple-converted-space"/>
          <w:rFonts w:ascii="Times New Roman" w:hAnsi="Times New Roman" w:cs="Times New Roman"/>
          <w:b/>
          <w:szCs w:val="24"/>
          <w:shd w:val="clear" w:color="auto" w:fill="FFFFFF"/>
        </w:rPr>
        <w:lastRenderedPageBreak/>
        <w:t>ЗАЯВЛЕНИЕ</w:t>
      </w:r>
    </w:p>
    <w:p w:rsidR="00932A99" w:rsidRDefault="00925CF6" w:rsidP="002A5F2B">
      <w:pPr>
        <w:spacing w:before="120" w:after="120" w:line="240" w:lineRule="auto"/>
        <w:rPr>
          <w:rStyle w:val="apple-converted-space"/>
          <w:rFonts w:ascii="Times New Roman" w:hAnsi="Times New Roman" w:cs="Times New Roman"/>
          <w:b/>
          <w:szCs w:val="24"/>
          <w:shd w:val="clear" w:color="auto" w:fill="FFFFFF"/>
        </w:rPr>
      </w:pPr>
      <w:r w:rsidRPr="00932A99">
        <w:rPr>
          <w:rStyle w:val="apple-converted-space"/>
          <w:rFonts w:ascii="Times New Roman" w:hAnsi="Times New Roman" w:cs="Times New Roman"/>
          <w:b/>
          <w:szCs w:val="24"/>
          <w:shd w:val="clear" w:color="auto" w:fill="FFFFFF"/>
        </w:rPr>
        <w:t>Прошу допустить моего сына (дочь)</w:t>
      </w:r>
      <w:r w:rsidRPr="00925CF6">
        <w:rPr>
          <w:rStyle w:val="apple-converted-space"/>
          <w:rFonts w:ascii="Times New Roman" w:hAnsi="Times New Roman" w:cs="Times New Roman"/>
          <w:szCs w:val="24"/>
          <w:shd w:val="clear" w:color="auto" w:fill="FFFFFF"/>
        </w:rPr>
        <w:t xml:space="preserve"> ___</w:t>
      </w:r>
      <w:r>
        <w:rPr>
          <w:rStyle w:val="apple-converted-space"/>
          <w:rFonts w:ascii="Times New Roman" w:hAnsi="Times New Roman" w:cs="Times New Roman"/>
          <w:szCs w:val="24"/>
          <w:shd w:val="clear" w:color="auto" w:fill="FFFFFF"/>
        </w:rPr>
        <w:t>___________________________</w:t>
      </w:r>
      <w:r w:rsidR="00932A99">
        <w:rPr>
          <w:rStyle w:val="apple-converted-space"/>
          <w:rFonts w:ascii="Times New Roman" w:hAnsi="Times New Roman" w:cs="Times New Roman"/>
          <w:szCs w:val="24"/>
          <w:shd w:val="clear" w:color="auto" w:fill="FFFFFF"/>
        </w:rPr>
        <w:t>___</w:t>
      </w:r>
      <w:r>
        <w:rPr>
          <w:rStyle w:val="apple-converted-space"/>
          <w:rFonts w:ascii="Times New Roman" w:hAnsi="Times New Roman" w:cs="Times New Roman"/>
          <w:szCs w:val="24"/>
          <w:shd w:val="clear" w:color="auto" w:fill="FFFFFF"/>
        </w:rPr>
        <w:t>____</w:t>
      </w:r>
      <w:r w:rsidRPr="00925CF6">
        <w:rPr>
          <w:rStyle w:val="apple-converted-space"/>
          <w:rFonts w:ascii="Times New Roman" w:hAnsi="Times New Roman" w:cs="Times New Roman"/>
          <w:szCs w:val="24"/>
          <w:shd w:val="clear" w:color="auto" w:fill="FFFFFF"/>
        </w:rPr>
        <w:t xml:space="preserve">,             </w:t>
      </w:r>
      <w:r w:rsidRPr="00932A99">
        <w:rPr>
          <w:rStyle w:val="apple-converted-space"/>
          <w:rFonts w:ascii="Times New Roman" w:hAnsi="Times New Roman" w:cs="Times New Roman"/>
          <w:b/>
          <w:szCs w:val="24"/>
          <w:shd w:val="clear" w:color="auto" w:fill="FFFFFF"/>
        </w:rPr>
        <w:t>ученика/ученицу ________</w:t>
      </w:r>
      <w:r w:rsidR="002A5F2B" w:rsidRPr="00932A99">
        <w:rPr>
          <w:rStyle w:val="apple-converted-space"/>
          <w:rFonts w:ascii="Times New Roman" w:hAnsi="Times New Roman" w:cs="Times New Roman"/>
          <w:b/>
          <w:szCs w:val="24"/>
          <w:shd w:val="clear" w:color="auto" w:fill="FFFFFF"/>
        </w:rPr>
        <w:t xml:space="preserve"> </w:t>
      </w:r>
      <w:r w:rsidRPr="00932A99">
        <w:rPr>
          <w:rStyle w:val="apple-converted-space"/>
          <w:rFonts w:ascii="Times New Roman" w:hAnsi="Times New Roman" w:cs="Times New Roman"/>
          <w:b/>
          <w:szCs w:val="24"/>
          <w:shd w:val="clear" w:color="auto" w:fill="FFFFFF"/>
        </w:rPr>
        <w:t>класса  МОУ "Средняя школа №35"  к участию в школьном этапе всероссийской олимпиады школьников по _</w:t>
      </w:r>
      <w:r w:rsidR="00932A99">
        <w:rPr>
          <w:rStyle w:val="apple-converted-space"/>
          <w:rFonts w:ascii="Times New Roman" w:hAnsi="Times New Roman" w:cs="Times New Roman"/>
          <w:b/>
          <w:szCs w:val="24"/>
          <w:shd w:val="clear" w:color="auto" w:fill="FFFFFF"/>
        </w:rPr>
        <w:t>______________</w:t>
      </w:r>
    </w:p>
    <w:p w:rsidR="002A5F2B" w:rsidRPr="00932A99" w:rsidRDefault="002A5F2B" w:rsidP="002A5F2B">
      <w:pPr>
        <w:spacing w:before="120" w:after="120" w:line="240" w:lineRule="auto"/>
        <w:rPr>
          <w:rStyle w:val="apple-converted-space"/>
          <w:rFonts w:ascii="Times New Roman" w:hAnsi="Times New Roman" w:cs="Times New Roman"/>
          <w:b/>
          <w:szCs w:val="24"/>
          <w:shd w:val="clear" w:color="auto" w:fill="FFFFFF"/>
        </w:rPr>
      </w:pPr>
      <w:r w:rsidRPr="00932A99">
        <w:rPr>
          <w:rStyle w:val="apple-converted-space"/>
          <w:rFonts w:ascii="Times New Roman" w:hAnsi="Times New Roman" w:cs="Times New Roman"/>
          <w:b/>
          <w:szCs w:val="24"/>
          <w:shd w:val="clear" w:color="auto" w:fill="FFFFFF"/>
        </w:rPr>
        <w:t>______________________________________________________________________</w:t>
      </w:r>
    </w:p>
    <w:p w:rsidR="00925CF6" w:rsidRPr="00925CF6" w:rsidRDefault="002A5F2B" w:rsidP="002A5F2B">
      <w:pPr>
        <w:spacing w:before="120" w:after="120" w:line="240" w:lineRule="auto"/>
        <w:rPr>
          <w:rStyle w:val="apple-converted-space"/>
          <w:rFonts w:ascii="Times New Roman" w:hAnsi="Times New Roman" w:cs="Times New Roman"/>
          <w:szCs w:val="24"/>
          <w:shd w:val="clear" w:color="auto" w:fill="FFFFFF"/>
        </w:rPr>
      </w:pPr>
      <w:r w:rsidRPr="00932A99">
        <w:rPr>
          <w:rStyle w:val="apple-converted-space"/>
          <w:rFonts w:ascii="Times New Roman" w:hAnsi="Times New Roman" w:cs="Times New Roman"/>
          <w:b/>
          <w:szCs w:val="24"/>
          <w:shd w:val="clear" w:color="auto" w:fill="FFFFFF"/>
        </w:rPr>
        <w:t xml:space="preserve">____________________________________________ </w:t>
      </w:r>
      <w:r w:rsidR="00925CF6" w:rsidRPr="00932A99">
        <w:rPr>
          <w:rStyle w:val="apple-converted-space"/>
          <w:rFonts w:ascii="Times New Roman" w:hAnsi="Times New Roman" w:cs="Times New Roman"/>
          <w:b/>
          <w:szCs w:val="24"/>
          <w:shd w:val="clear" w:color="auto" w:fill="FFFFFF"/>
        </w:rPr>
        <w:t>наименование предмета (</w:t>
      </w:r>
      <w:proofErr w:type="spellStart"/>
      <w:r w:rsidR="00925CF6" w:rsidRPr="00932A99">
        <w:rPr>
          <w:rStyle w:val="apple-converted-space"/>
          <w:rFonts w:ascii="Times New Roman" w:hAnsi="Times New Roman" w:cs="Times New Roman"/>
          <w:b/>
          <w:szCs w:val="24"/>
          <w:shd w:val="clear" w:color="auto" w:fill="FFFFFF"/>
        </w:rPr>
        <w:t>ов</w:t>
      </w:r>
      <w:proofErr w:type="spellEnd"/>
      <w:r w:rsidR="00925CF6" w:rsidRPr="00925CF6">
        <w:rPr>
          <w:rStyle w:val="apple-converted-space"/>
          <w:rFonts w:ascii="Times New Roman" w:hAnsi="Times New Roman" w:cs="Times New Roman"/>
          <w:szCs w:val="24"/>
          <w:shd w:val="clear" w:color="auto" w:fill="FFFFFF"/>
        </w:rPr>
        <w:t xml:space="preserve">)  </w:t>
      </w:r>
    </w:p>
    <w:p w:rsidR="002A5F2B" w:rsidRDefault="00925CF6" w:rsidP="00925CF6">
      <w:pPr>
        <w:spacing w:after="0" w:line="240" w:lineRule="auto"/>
        <w:rPr>
          <w:rStyle w:val="apple-converted-space"/>
          <w:rFonts w:ascii="Times New Roman" w:hAnsi="Times New Roman" w:cs="Times New Roman"/>
          <w:szCs w:val="24"/>
          <w:shd w:val="clear" w:color="auto" w:fill="FFFFFF"/>
        </w:rPr>
      </w:pPr>
      <w:r w:rsidRPr="00925CF6">
        <w:rPr>
          <w:rStyle w:val="apple-converted-space"/>
          <w:rFonts w:ascii="Times New Roman" w:hAnsi="Times New Roman" w:cs="Times New Roman"/>
          <w:szCs w:val="24"/>
          <w:shd w:val="clear" w:color="auto" w:fill="FFFFFF"/>
        </w:rPr>
        <w:t xml:space="preserve">*заполняется в случае подачи заявления участниками с ОВЗ, детьми-инвалидами. Требуются следующие условия для участия в олимпиаде, учитывающие состояние здоровья, особенности психофизического развития: </w:t>
      </w:r>
    </w:p>
    <w:p w:rsidR="002A5F2B" w:rsidRDefault="00925CF6" w:rsidP="00925CF6">
      <w:pPr>
        <w:spacing w:after="0" w:line="240" w:lineRule="auto"/>
        <w:rPr>
          <w:rStyle w:val="apple-converted-space"/>
          <w:rFonts w:ascii="Times New Roman" w:hAnsi="Times New Roman" w:cs="Times New Roman"/>
          <w:szCs w:val="24"/>
          <w:shd w:val="clear" w:color="auto" w:fill="FFFFFF"/>
        </w:rPr>
      </w:pPr>
      <w:r w:rsidRPr="00925CF6">
        <w:rPr>
          <w:rStyle w:val="apple-converted-space"/>
          <w:rFonts w:ascii="Times New Roman" w:hAnsi="Times New Roman" w:cs="Times New Roman"/>
          <w:szCs w:val="24"/>
          <w:shd w:val="clear" w:color="auto" w:fill="FFFFFF"/>
        </w:rPr>
        <w:t xml:space="preserve"> беспрепятственный доступ участников в место проведения олимпиады (наличие пандусов, поручней, расширенных дверных проемов, лифтов, расположение аудитории на первом этаже при отсутствии лифтов; наличие специальных кресел и других приспособлений); </w:t>
      </w:r>
    </w:p>
    <w:p w:rsidR="002A5F2B" w:rsidRDefault="00925CF6" w:rsidP="00925CF6">
      <w:pPr>
        <w:spacing w:after="0" w:line="240" w:lineRule="auto"/>
        <w:rPr>
          <w:rStyle w:val="apple-converted-space"/>
          <w:rFonts w:ascii="Times New Roman" w:hAnsi="Times New Roman" w:cs="Times New Roman"/>
          <w:szCs w:val="24"/>
          <w:shd w:val="clear" w:color="auto" w:fill="FFFFFF"/>
        </w:rPr>
      </w:pPr>
      <w:r w:rsidRPr="00925CF6">
        <w:rPr>
          <w:rStyle w:val="apple-converted-space"/>
          <w:rFonts w:ascii="Times New Roman" w:hAnsi="Times New Roman" w:cs="Times New Roman"/>
          <w:szCs w:val="24"/>
          <w:shd w:val="clear" w:color="auto" w:fill="FFFFFF"/>
        </w:rPr>
        <w:t xml:space="preserve"> присутствие ассистентов - специалистов, оказывающих участникам олимпиады с ОВЗ и детям-инвалидам необходимую техническую помощь с учетом состояния их здоровья, особенностей психофизического развития и индивидуальных возможностей, помогающих им занять рабочее место, передвигаться, прочитать задание, перенести ответы в бланки ответов; </w:t>
      </w:r>
    </w:p>
    <w:p w:rsidR="002A5F2B" w:rsidRDefault="00925CF6" w:rsidP="00925CF6">
      <w:pPr>
        <w:spacing w:after="0" w:line="240" w:lineRule="auto"/>
        <w:rPr>
          <w:rStyle w:val="apple-converted-space"/>
          <w:rFonts w:ascii="Times New Roman" w:hAnsi="Times New Roman" w:cs="Times New Roman"/>
          <w:szCs w:val="24"/>
          <w:shd w:val="clear" w:color="auto" w:fill="FFFFFF"/>
        </w:rPr>
      </w:pPr>
      <w:r w:rsidRPr="00925CF6">
        <w:rPr>
          <w:rStyle w:val="apple-converted-space"/>
          <w:rFonts w:ascii="Times New Roman" w:hAnsi="Times New Roman" w:cs="Times New Roman"/>
          <w:szCs w:val="24"/>
          <w:shd w:val="clear" w:color="auto" w:fill="FFFFFF"/>
        </w:rPr>
        <w:t xml:space="preserve"> использование на олимпиаде необходимых для выполнения заданий технических средств; </w:t>
      </w:r>
    </w:p>
    <w:p w:rsidR="002A5F2B" w:rsidRDefault="00925CF6" w:rsidP="00925CF6">
      <w:pPr>
        <w:spacing w:after="0" w:line="240" w:lineRule="auto"/>
        <w:rPr>
          <w:rStyle w:val="apple-converted-space"/>
          <w:rFonts w:ascii="Times New Roman" w:hAnsi="Times New Roman" w:cs="Times New Roman"/>
          <w:szCs w:val="24"/>
          <w:shd w:val="clear" w:color="auto" w:fill="FFFFFF"/>
        </w:rPr>
      </w:pPr>
      <w:r w:rsidRPr="00925CF6">
        <w:rPr>
          <w:rStyle w:val="apple-converted-space"/>
          <w:rFonts w:ascii="Times New Roman" w:hAnsi="Times New Roman" w:cs="Times New Roman"/>
          <w:szCs w:val="24"/>
          <w:shd w:val="clear" w:color="auto" w:fill="FFFFFF"/>
        </w:rPr>
        <w:t xml:space="preserve"> привлечение при необходимости </w:t>
      </w:r>
      <w:proofErr w:type="spellStart"/>
      <w:r w:rsidRPr="00925CF6">
        <w:rPr>
          <w:rStyle w:val="apple-converted-space"/>
          <w:rFonts w:ascii="Times New Roman" w:hAnsi="Times New Roman" w:cs="Times New Roman"/>
          <w:szCs w:val="24"/>
          <w:shd w:val="clear" w:color="auto" w:fill="FFFFFF"/>
        </w:rPr>
        <w:t>ассистента-сурдопереводчика</w:t>
      </w:r>
      <w:proofErr w:type="spellEnd"/>
      <w:r w:rsidRPr="00925CF6">
        <w:rPr>
          <w:rStyle w:val="apple-converted-space"/>
          <w:rFonts w:ascii="Times New Roman" w:hAnsi="Times New Roman" w:cs="Times New Roman"/>
          <w:szCs w:val="24"/>
          <w:shd w:val="clear" w:color="auto" w:fill="FFFFFF"/>
        </w:rPr>
        <w:t xml:space="preserve"> (для глухих и слабослышащих участников олимпиады); </w:t>
      </w:r>
    </w:p>
    <w:p w:rsidR="002A5F2B" w:rsidRDefault="00925CF6" w:rsidP="00925CF6">
      <w:pPr>
        <w:spacing w:after="0" w:line="240" w:lineRule="auto"/>
        <w:rPr>
          <w:rStyle w:val="apple-converted-space"/>
          <w:rFonts w:ascii="Times New Roman" w:hAnsi="Times New Roman" w:cs="Times New Roman"/>
          <w:szCs w:val="24"/>
          <w:shd w:val="clear" w:color="auto" w:fill="FFFFFF"/>
        </w:rPr>
      </w:pPr>
      <w:r w:rsidRPr="00925CF6">
        <w:rPr>
          <w:rStyle w:val="apple-converted-space"/>
          <w:rFonts w:ascii="Times New Roman" w:hAnsi="Times New Roman" w:cs="Times New Roman"/>
          <w:szCs w:val="24"/>
          <w:shd w:val="clear" w:color="auto" w:fill="FFFFFF"/>
        </w:rPr>
        <w:t xml:space="preserve"> использование звукоусиливающей аппаратуры (для слабослышащих участников олимпиады); </w:t>
      </w:r>
    </w:p>
    <w:p w:rsidR="002A5F2B" w:rsidRDefault="00925CF6" w:rsidP="00925CF6">
      <w:pPr>
        <w:spacing w:after="0" w:line="240" w:lineRule="auto"/>
        <w:rPr>
          <w:rStyle w:val="apple-converted-space"/>
          <w:rFonts w:ascii="Times New Roman" w:hAnsi="Times New Roman" w:cs="Times New Roman"/>
          <w:szCs w:val="24"/>
          <w:shd w:val="clear" w:color="auto" w:fill="FFFFFF"/>
        </w:rPr>
      </w:pPr>
      <w:r w:rsidRPr="00925CF6">
        <w:rPr>
          <w:rStyle w:val="apple-converted-space"/>
          <w:rFonts w:ascii="Times New Roman" w:hAnsi="Times New Roman" w:cs="Times New Roman"/>
          <w:szCs w:val="24"/>
          <w:shd w:val="clear" w:color="auto" w:fill="FFFFFF"/>
        </w:rPr>
        <w:t xml:space="preserve"> оформление олимпиадных заданий рельефно-точечным шрифтом Брайля или в виде электронного документа, доступного с помощью компьютера; выполнение олимпиадной работы рельефно-точечным шрифтом Брайля или на компьютере;  </w:t>
      </w:r>
      <w:r w:rsidRPr="00925CF6">
        <w:rPr>
          <w:rStyle w:val="apple-converted-space"/>
          <w:rFonts w:ascii="Times New Roman" w:hAnsi="Times New Roman" w:cs="Times New Roman"/>
          <w:szCs w:val="24"/>
          <w:shd w:val="clear" w:color="auto" w:fill="FFFFFF"/>
        </w:rPr>
        <w:t xml:space="preserve"> обеспечение достаточным количеством специальных принадлежностей для оформления ответов рельефно-точечным шрифтом Брайля, компьютером (для слепых участников олимпиады); </w:t>
      </w:r>
      <w:r w:rsidRPr="00925CF6">
        <w:rPr>
          <w:rStyle w:val="apple-converted-space"/>
          <w:rFonts w:ascii="Times New Roman" w:hAnsi="Times New Roman" w:cs="Times New Roman"/>
          <w:szCs w:val="24"/>
          <w:shd w:val="clear" w:color="auto" w:fill="FFFFFF"/>
        </w:rPr>
        <w:t xml:space="preserve"> копирование олимпиадных заданий в увеличенном размере. </w:t>
      </w:r>
    </w:p>
    <w:p w:rsidR="002A5F2B" w:rsidRDefault="00925CF6" w:rsidP="00925CF6">
      <w:pPr>
        <w:spacing w:after="0" w:line="240" w:lineRule="auto"/>
        <w:rPr>
          <w:rStyle w:val="apple-converted-space"/>
          <w:rFonts w:ascii="Times New Roman" w:hAnsi="Times New Roman" w:cs="Times New Roman"/>
          <w:szCs w:val="24"/>
          <w:shd w:val="clear" w:color="auto" w:fill="FFFFFF"/>
        </w:rPr>
      </w:pPr>
      <w:r w:rsidRPr="00925CF6">
        <w:rPr>
          <w:rStyle w:val="apple-converted-space"/>
          <w:rFonts w:ascii="Times New Roman" w:hAnsi="Times New Roman" w:cs="Times New Roman"/>
          <w:szCs w:val="24"/>
          <w:shd w:val="clear" w:color="auto" w:fill="FFFFFF"/>
        </w:rPr>
        <w:t xml:space="preserve">Сообщаю о себе следующие данные: </w:t>
      </w:r>
    </w:p>
    <w:p w:rsidR="002A5F2B" w:rsidRPr="00932A99" w:rsidRDefault="00925CF6" w:rsidP="00925CF6">
      <w:pPr>
        <w:spacing w:after="0" w:line="240" w:lineRule="auto"/>
        <w:rPr>
          <w:rStyle w:val="apple-converted-space"/>
          <w:rFonts w:ascii="Times New Roman" w:hAnsi="Times New Roman" w:cs="Times New Roman"/>
          <w:b/>
          <w:szCs w:val="24"/>
          <w:shd w:val="clear" w:color="auto" w:fill="FFFFFF"/>
        </w:rPr>
      </w:pPr>
      <w:r w:rsidRPr="00932A99">
        <w:rPr>
          <w:rStyle w:val="apple-converted-space"/>
          <w:rFonts w:ascii="Times New Roman" w:hAnsi="Times New Roman" w:cs="Times New Roman"/>
          <w:b/>
          <w:szCs w:val="24"/>
          <w:shd w:val="clear" w:color="auto" w:fill="FFFFFF"/>
        </w:rPr>
        <w:t>Фамилия, имя, отчество_________________________</w:t>
      </w:r>
      <w:r w:rsidR="002A5F2B" w:rsidRPr="00932A99">
        <w:rPr>
          <w:rStyle w:val="apple-converted-space"/>
          <w:rFonts w:ascii="Times New Roman" w:hAnsi="Times New Roman" w:cs="Times New Roman"/>
          <w:b/>
          <w:szCs w:val="24"/>
          <w:shd w:val="clear" w:color="auto" w:fill="FFFFFF"/>
        </w:rPr>
        <w:t>_____________________</w:t>
      </w:r>
    </w:p>
    <w:p w:rsidR="002A5F2B" w:rsidRDefault="00925CF6" w:rsidP="00925CF6">
      <w:pPr>
        <w:spacing w:after="0" w:line="240" w:lineRule="auto"/>
        <w:rPr>
          <w:rStyle w:val="apple-converted-space"/>
          <w:rFonts w:ascii="Times New Roman" w:hAnsi="Times New Roman" w:cs="Times New Roman"/>
          <w:szCs w:val="24"/>
          <w:shd w:val="clear" w:color="auto" w:fill="FFFFFF"/>
        </w:rPr>
      </w:pPr>
      <w:r w:rsidRPr="00932A99">
        <w:rPr>
          <w:rStyle w:val="apple-converted-space"/>
          <w:rFonts w:ascii="Times New Roman" w:hAnsi="Times New Roman" w:cs="Times New Roman"/>
          <w:b/>
          <w:szCs w:val="24"/>
          <w:shd w:val="clear" w:color="auto" w:fill="FFFFFF"/>
        </w:rPr>
        <w:t xml:space="preserve"> Контактный телефон</w:t>
      </w:r>
      <w:r w:rsidRPr="00925CF6">
        <w:rPr>
          <w:rStyle w:val="apple-converted-space"/>
          <w:rFonts w:ascii="Times New Roman" w:hAnsi="Times New Roman" w:cs="Times New Roman"/>
          <w:szCs w:val="24"/>
          <w:shd w:val="clear" w:color="auto" w:fill="FFFFFF"/>
        </w:rPr>
        <w:t xml:space="preserve"> __________________________________ </w:t>
      </w:r>
    </w:p>
    <w:p w:rsidR="00925CF6" w:rsidRPr="002A5F2B" w:rsidRDefault="00925CF6" w:rsidP="00925CF6">
      <w:pPr>
        <w:spacing w:after="0" w:line="240" w:lineRule="auto"/>
        <w:rPr>
          <w:rStyle w:val="apple-converted-space"/>
          <w:rFonts w:ascii="Times New Roman" w:hAnsi="Times New Roman" w:cs="Times New Roman"/>
          <w:sz w:val="20"/>
          <w:szCs w:val="24"/>
          <w:shd w:val="clear" w:color="auto" w:fill="FFFFFF"/>
        </w:rPr>
      </w:pPr>
      <w:r w:rsidRPr="002A5F2B">
        <w:rPr>
          <w:rStyle w:val="apple-converted-space"/>
          <w:rFonts w:ascii="Times New Roman" w:hAnsi="Times New Roman" w:cs="Times New Roman"/>
          <w:sz w:val="20"/>
          <w:szCs w:val="24"/>
          <w:shd w:val="clear" w:color="auto" w:fill="FFFFFF"/>
        </w:rPr>
        <w:t xml:space="preserve">С Порядком проведения всероссийской олимпиады школьников, утверждённым приказом Министерства просвещения Российской Федерации от 27 ноября 2020 года № 678, сроками и местами проведения школьного этапа олимпиады по каждому общеобразовательному предмету, требованиями к организации и проведению школьного этапа олимпиады по каждому общеобразовательному предмету ознакомлен (а).  </w:t>
      </w:r>
    </w:p>
    <w:p w:rsidR="008E4579" w:rsidRPr="008E4579" w:rsidRDefault="00925CF6" w:rsidP="00925CF6">
      <w:pPr>
        <w:spacing w:after="0" w:line="240" w:lineRule="auto"/>
        <w:rPr>
          <w:rStyle w:val="apple-converted-space"/>
          <w:rFonts w:ascii="Times New Roman" w:hAnsi="Times New Roman" w:cs="Times New Roman"/>
          <w:szCs w:val="24"/>
          <w:shd w:val="clear" w:color="auto" w:fill="FFFFFF"/>
        </w:rPr>
      </w:pPr>
      <w:r w:rsidRPr="00932A99">
        <w:rPr>
          <w:rStyle w:val="apple-converted-space"/>
          <w:rFonts w:ascii="Times New Roman" w:hAnsi="Times New Roman" w:cs="Times New Roman"/>
          <w:b/>
          <w:szCs w:val="24"/>
          <w:shd w:val="clear" w:color="auto" w:fill="FFFFFF"/>
        </w:rPr>
        <w:t>Дата «___» ___________20</w:t>
      </w:r>
      <w:r w:rsidR="00932A99" w:rsidRPr="00932A99">
        <w:rPr>
          <w:rStyle w:val="apple-converted-space"/>
          <w:rFonts w:ascii="Times New Roman" w:hAnsi="Times New Roman" w:cs="Times New Roman"/>
          <w:b/>
          <w:szCs w:val="24"/>
          <w:shd w:val="clear" w:color="auto" w:fill="FFFFFF"/>
        </w:rPr>
        <w:t xml:space="preserve">25 </w:t>
      </w:r>
      <w:r w:rsidRPr="00932A99">
        <w:rPr>
          <w:rStyle w:val="apple-converted-space"/>
          <w:rFonts w:ascii="Times New Roman" w:hAnsi="Times New Roman" w:cs="Times New Roman"/>
          <w:b/>
          <w:szCs w:val="24"/>
          <w:shd w:val="clear" w:color="auto" w:fill="FFFFFF"/>
        </w:rPr>
        <w:t xml:space="preserve">г.     </w:t>
      </w:r>
      <w:r w:rsidR="00932A99" w:rsidRPr="00932A99">
        <w:rPr>
          <w:rStyle w:val="apple-converted-space"/>
          <w:rFonts w:ascii="Times New Roman" w:hAnsi="Times New Roman" w:cs="Times New Roman"/>
          <w:b/>
          <w:szCs w:val="24"/>
          <w:shd w:val="clear" w:color="auto" w:fill="FFFFFF"/>
        </w:rPr>
        <w:t>Подпись</w:t>
      </w:r>
      <w:r w:rsidR="00932A99">
        <w:rPr>
          <w:rStyle w:val="apple-converted-space"/>
          <w:rFonts w:ascii="Times New Roman" w:hAnsi="Times New Roman" w:cs="Times New Roman"/>
          <w:szCs w:val="24"/>
          <w:shd w:val="clear" w:color="auto" w:fill="FFFFFF"/>
        </w:rPr>
        <w:t xml:space="preserve"> </w:t>
      </w:r>
      <w:r w:rsidRPr="00925CF6">
        <w:rPr>
          <w:rStyle w:val="apple-converted-space"/>
          <w:rFonts w:ascii="Times New Roman" w:hAnsi="Times New Roman" w:cs="Times New Roman"/>
          <w:szCs w:val="24"/>
          <w:shd w:val="clear" w:color="auto" w:fill="FFFFFF"/>
        </w:rPr>
        <w:t xml:space="preserve"> __________________                                                                                                                                               Фамилия и подпись члена оргкомитета, принявшего заявление: </w:t>
      </w:r>
      <w:r w:rsidR="002A5F2B">
        <w:rPr>
          <w:rStyle w:val="apple-converted-space"/>
          <w:rFonts w:ascii="Times New Roman" w:hAnsi="Times New Roman" w:cs="Times New Roman"/>
          <w:szCs w:val="24"/>
          <w:shd w:val="clear" w:color="auto" w:fill="FFFFFF"/>
        </w:rPr>
        <w:t>________</w:t>
      </w:r>
    </w:p>
    <w:p w:rsidR="00932A99" w:rsidRPr="00932A99" w:rsidRDefault="00932A99" w:rsidP="00932A99">
      <w:pPr>
        <w:spacing w:after="0" w:line="240" w:lineRule="auto"/>
        <w:jc w:val="center"/>
        <w:rPr>
          <w:rStyle w:val="apple-converted-space"/>
          <w:rFonts w:ascii="Times New Roman" w:hAnsi="Times New Roman" w:cs="Times New Roman"/>
          <w:b/>
          <w:szCs w:val="24"/>
          <w:shd w:val="clear" w:color="auto" w:fill="FFFFFF"/>
        </w:rPr>
      </w:pPr>
      <w:r w:rsidRPr="00932A99">
        <w:rPr>
          <w:rStyle w:val="apple-converted-space"/>
          <w:rFonts w:ascii="Times New Roman" w:hAnsi="Times New Roman" w:cs="Times New Roman"/>
          <w:b/>
          <w:szCs w:val="24"/>
          <w:shd w:val="clear" w:color="auto" w:fill="FFFFFF"/>
        </w:rPr>
        <w:lastRenderedPageBreak/>
        <w:t>Согласие родителя (законного представителя) на обработку персональных данных своего несовершеннолетнего ребенка</w:t>
      </w:r>
    </w:p>
    <w:p w:rsidR="00932A99" w:rsidRDefault="00932A99" w:rsidP="00932A99">
      <w:pPr>
        <w:spacing w:before="120" w:after="120" w:line="240" w:lineRule="auto"/>
        <w:rPr>
          <w:rStyle w:val="apple-converted-space"/>
          <w:rFonts w:ascii="Times New Roman" w:hAnsi="Times New Roman" w:cs="Times New Roman"/>
          <w:szCs w:val="24"/>
          <w:shd w:val="clear" w:color="auto" w:fill="FFFFFF"/>
        </w:rPr>
      </w:pPr>
      <w:r w:rsidRPr="00932A99">
        <w:rPr>
          <w:rStyle w:val="apple-converted-space"/>
          <w:rFonts w:ascii="Times New Roman" w:hAnsi="Times New Roman" w:cs="Times New Roman"/>
          <w:szCs w:val="24"/>
          <w:shd w:val="clear" w:color="auto" w:fill="FFFFFF"/>
        </w:rPr>
        <w:t>Наименование мероприятия – школьный этап всероссийской олимпиады школьников по_______________________________</w:t>
      </w:r>
      <w:r>
        <w:rPr>
          <w:rStyle w:val="apple-converted-space"/>
          <w:rFonts w:ascii="Times New Roman" w:hAnsi="Times New Roman" w:cs="Times New Roman"/>
          <w:szCs w:val="24"/>
          <w:shd w:val="clear" w:color="auto" w:fill="FFFFFF"/>
        </w:rPr>
        <w:t>_________________________</w:t>
      </w:r>
    </w:p>
    <w:p w:rsidR="00932A99" w:rsidRPr="00932A99" w:rsidRDefault="00932A99" w:rsidP="00932A99">
      <w:pPr>
        <w:spacing w:before="120" w:after="120" w:line="240" w:lineRule="auto"/>
        <w:rPr>
          <w:rStyle w:val="apple-converted-space"/>
          <w:rFonts w:ascii="Times New Roman" w:hAnsi="Times New Roman" w:cs="Times New Roman"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Cs w:val="24"/>
          <w:shd w:val="clear" w:color="auto" w:fill="FFFFFF"/>
        </w:rPr>
        <w:t>_____________________________________________________________________</w:t>
      </w:r>
      <w:r w:rsidRPr="00932A99">
        <w:rPr>
          <w:rStyle w:val="apple-converted-space"/>
          <w:rFonts w:ascii="Times New Roman" w:hAnsi="Times New Roman" w:cs="Times New Roman"/>
          <w:szCs w:val="24"/>
          <w:shd w:val="clear" w:color="auto" w:fill="FFFFFF"/>
        </w:rPr>
        <w:t xml:space="preserve"> (предмет), (оператор – департамент образования мэрии города Ярославля; адрес - Волжская </w:t>
      </w:r>
      <w:proofErr w:type="spellStart"/>
      <w:r w:rsidRPr="00932A99">
        <w:rPr>
          <w:rStyle w:val="apple-converted-space"/>
          <w:rFonts w:ascii="Times New Roman" w:hAnsi="Times New Roman" w:cs="Times New Roman"/>
          <w:szCs w:val="24"/>
          <w:shd w:val="clear" w:color="auto" w:fill="FFFFFF"/>
        </w:rPr>
        <w:t>наб</w:t>
      </w:r>
      <w:proofErr w:type="spellEnd"/>
      <w:r w:rsidRPr="00932A99">
        <w:rPr>
          <w:rStyle w:val="apple-converted-space"/>
          <w:rFonts w:ascii="Times New Roman" w:hAnsi="Times New Roman" w:cs="Times New Roman"/>
          <w:szCs w:val="24"/>
          <w:shd w:val="clear" w:color="auto" w:fill="FFFFFF"/>
        </w:rPr>
        <w:t xml:space="preserve">., 27)  </w:t>
      </w:r>
    </w:p>
    <w:p w:rsidR="00932A99" w:rsidRPr="00932A99" w:rsidRDefault="00932A99" w:rsidP="00932A99">
      <w:pPr>
        <w:spacing w:before="120" w:after="120" w:line="240" w:lineRule="auto"/>
        <w:rPr>
          <w:rStyle w:val="apple-converted-space"/>
          <w:rFonts w:ascii="Times New Roman" w:hAnsi="Times New Roman" w:cs="Times New Roman"/>
          <w:szCs w:val="24"/>
          <w:shd w:val="clear" w:color="auto" w:fill="FFFFFF"/>
        </w:rPr>
      </w:pPr>
      <w:r w:rsidRPr="00932A99">
        <w:rPr>
          <w:rStyle w:val="apple-converted-space"/>
          <w:rFonts w:ascii="Times New Roman" w:hAnsi="Times New Roman" w:cs="Times New Roman"/>
          <w:szCs w:val="24"/>
          <w:shd w:val="clear" w:color="auto" w:fill="FFFFFF"/>
        </w:rPr>
        <w:t>Я, __________________________________________________</w:t>
      </w:r>
      <w:r>
        <w:rPr>
          <w:rStyle w:val="apple-converted-space"/>
          <w:rFonts w:ascii="Times New Roman" w:hAnsi="Times New Roman" w:cs="Times New Roman"/>
          <w:szCs w:val="24"/>
          <w:shd w:val="clear" w:color="auto" w:fill="FFFFFF"/>
        </w:rPr>
        <w:t>__________________</w:t>
      </w:r>
      <w:r w:rsidRPr="00932A99">
        <w:rPr>
          <w:rStyle w:val="apple-converted-space"/>
          <w:rFonts w:ascii="Times New Roman" w:hAnsi="Times New Roman" w:cs="Times New Roman"/>
          <w:szCs w:val="24"/>
          <w:shd w:val="clear" w:color="auto" w:fill="FFFFFF"/>
        </w:rPr>
        <w:t xml:space="preserve"> (фамилия, имя, отчество родителя (законного представителя) полностью)  </w:t>
      </w:r>
    </w:p>
    <w:p w:rsidR="00932A99" w:rsidRPr="00932A99" w:rsidRDefault="00932A99" w:rsidP="00932A99">
      <w:pPr>
        <w:spacing w:before="120" w:after="120" w:line="240" w:lineRule="auto"/>
        <w:rPr>
          <w:rStyle w:val="apple-converted-space"/>
          <w:rFonts w:ascii="Times New Roman" w:hAnsi="Times New Roman" w:cs="Times New Roman"/>
          <w:szCs w:val="24"/>
          <w:shd w:val="clear" w:color="auto" w:fill="FFFFFF"/>
        </w:rPr>
      </w:pPr>
      <w:r w:rsidRPr="00932A99">
        <w:rPr>
          <w:rStyle w:val="apple-converted-space"/>
          <w:rFonts w:ascii="Times New Roman" w:hAnsi="Times New Roman" w:cs="Times New Roman"/>
          <w:szCs w:val="24"/>
          <w:shd w:val="clear" w:color="auto" w:fill="FFFFFF"/>
        </w:rPr>
        <w:t>____________________________________________________</w:t>
      </w:r>
      <w:r>
        <w:rPr>
          <w:rStyle w:val="apple-converted-space"/>
          <w:rFonts w:ascii="Times New Roman" w:hAnsi="Times New Roman" w:cs="Times New Roman"/>
          <w:szCs w:val="24"/>
          <w:shd w:val="clear" w:color="auto" w:fill="FFFFFF"/>
        </w:rPr>
        <w:t>__________________</w:t>
      </w:r>
      <w:r w:rsidRPr="00932A99">
        <w:rPr>
          <w:rStyle w:val="apple-converted-space"/>
          <w:rFonts w:ascii="Times New Roman" w:hAnsi="Times New Roman" w:cs="Times New Roman"/>
          <w:szCs w:val="24"/>
          <w:shd w:val="clear" w:color="auto" w:fill="FFFFFF"/>
        </w:rPr>
        <w:t xml:space="preserve">, (индекс, адрес)  </w:t>
      </w:r>
    </w:p>
    <w:p w:rsidR="00932A99" w:rsidRPr="00932A99" w:rsidRDefault="00932A99" w:rsidP="00932A99">
      <w:pPr>
        <w:spacing w:before="120" w:after="120" w:line="240" w:lineRule="auto"/>
        <w:rPr>
          <w:rStyle w:val="apple-converted-space"/>
          <w:rFonts w:ascii="Times New Roman" w:hAnsi="Times New Roman" w:cs="Times New Roman"/>
          <w:szCs w:val="24"/>
          <w:shd w:val="clear" w:color="auto" w:fill="FFFFFF"/>
        </w:rPr>
      </w:pPr>
      <w:r w:rsidRPr="00932A99">
        <w:rPr>
          <w:rStyle w:val="apple-converted-space"/>
          <w:rFonts w:ascii="Times New Roman" w:hAnsi="Times New Roman" w:cs="Times New Roman"/>
          <w:szCs w:val="24"/>
          <w:shd w:val="clear" w:color="auto" w:fill="FFFFFF"/>
        </w:rPr>
        <w:t xml:space="preserve">______________________________________________________________________ (паспорт серия, номер)  </w:t>
      </w:r>
    </w:p>
    <w:p w:rsidR="00932A99" w:rsidRDefault="00932A99" w:rsidP="00932A99">
      <w:pPr>
        <w:spacing w:before="120" w:after="120" w:line="240" w:lineRule="auto"/>
        <w:rPr>
          <w:rStyle w:val="apple-converted-space"/>
          <w:rFonts w:ascii="Times New Roman" w:hAnsi="Times New Roman" w:cs="Times New Roman"/>
          <w:szCs w:val="24"/>
          <w:shd w:val="clear" w:color="auto" w:fill="FFFFFF"/>
        </w:rPr>
      </w:pPr>
      <w:r w:rsidRPr="00932A99">
        <w:rPr>
          <w:rStyle w:val="apple-converted-space"/>
          <w:rFonts w:ascii="Times New Roman" w:hAnsi="Times New Roman" w:cs="Times New Roman"/>
          <w:szCs w:val="24"/>
          <w:shd w:val="clear" w:color="auto" w:fill="FFFFFF"/>
        </w:rPr>
        <w:t>___________________________________________________________________</w:t>
      </w:r>
      <w:r>
        <w:rPr>
          <w:rStyle w:val="apple-converted-space"/>
          <w:rFonts w:ascii="Times New Roman" w:hAnsi="Times New Roman" w:cs="Times New Roman"/>
          <w:szCs w:val="24"/>
          <w:shd w:val="clear" w:color="auto" w:fill="FFFFFF"/>
        </w:rPr>
        <w:t>___</w:t>
      </w:r>
      <w:r w:rsidRPr="00932A99">
        <w:rPr>
          <w:rStyle w:val="apple-converted-space"/>
          <w:rFonts w:ascii="Times New Roman" w:hAnsi="Times New Roman" w:cs="Times New Roman"/>
          <w:szCs w:val="24"/>
          <w:shd w:val="clear" w:color="auto" w:fill="FFFFFF"/>
        </w:rPr>
        <w:t xml:space="preserve"> (когда и кем выдан) </w:t>
      </w:r>
    </w:p>
    <w:p w:rsidR="00932A99" w:rsidRDefault="00932A99" w:rsidP="00932A99">
      <w:pPr>
        <w:spacing w:before="120" w:after="120" w:line="240" w:lineRule="auto"/>
        <w:rPr>
          <w:rStyle w:val="apple-converted-space"/>
          <w:rFonts w:ascii="Times New Roman" w:hAnsi="Times New Roman" w:cs="Times New Roman"/>
          <w:szCs w:val="24"/>
          <w:shd w:val="clear" w:color="auto" w:fill="FFFFFF"/>
        </w:rPr>
      </w:pPr>
      <w:r w:rsidRPr="00932A99">
        <w:rPr>
          <w:rStyle w:val="apple-converted-space"/>
          <w:rFonts w:ascii="Times New Roman" w:hAnsi="Times New Roman" w:cs="Times New Roman"/>
          <w:szCs w:val="24"/>
          <w:shd w:val="clear" w:color="auto" w:fill="FFFFFF"/>
        </w:rPr>
        <w:t>Являюсь родителем/законным представителем ребенка на основании свидетельства о рождении, иного документа с реквизитами</w:t>
      </w:r>
      <w:r>
        <w:rPr>
          <w:rStyle w:val="apple-converted-space"/>
          <w:rFonts w:ascii="Times New Roman" w:hAnsi="Times New Roman" w:cs="Times New Roman"/>
          <w:szCs w:val="24"/>
          <w:shd w:val="clear" w:color="auto" w:fill="FFFFFF"/>
        </w:rPr>
        <w:t xml:space="preserve"> ____</w:t>
      </w:r>
      <w:r w:rsidRPr="00932A99">
        <w:rPr>
          <w:rStyle w:val="apple-converted-space"/>
          <w:rFonts w:ascii="Times New Roman" w:hAnsi="Times New Roman" w:cs="Times New Roman"/>
          <w:szCs w:val="24"/>
          <w:shd w:val="clear" w:color="auto" w:fill="FFFFFF"/>
        </w:rPr>
        <w:t>____</w:t>
      </w:r>
      <w:r>
        <w:rPr>
          <w:rStyle w:val="apple-converted-space"/>
          <w:rFonts w:ascii="Times New Roman" w:hAnsi="Times New Roman" w:cs="Times New Roman"/>
          <w:szCs w:val="24"/>
          <w:shd w:val="clear" w:color="auto" w:fill="FFFFFF"/>
        </w:rPr>
        <w:t>___________</w:t>
      </w:r>
    </w:p>
    <w:p w:rsidR="00932A99" w:rsidRDefault="00932A99" w:rsidP="00932A99">
      <w:pPr>
        <w:spacing w:before="120" w:after="120" w:line="240" w:lineRule="auto"/>
        <w:rPr>
          <w:rStyle w:val="apple-converted-space"/>
          <w:rFonts w:ascii="Times New Roman" w:hAnsi="Times New Roman" w:cs="Times New Roman"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Cs w:val="24"/>
          <w:shd w:val="clear" w:color="auto" w:fill="FFFFFF"/>
        </w:rPr>
        <w:t>______________________________________________________________________</w:t>
      </w:r>
    </w:p>
    <w:p w:rsidR="00932A99" w:rsidRPr="00932A99" w:rsidRDefault="00932A99" w:rsidP="00932A99">
      <w:pPr>
        <w:spacing w:before="120" w:after="120" w:line="240" w:lineRule="auto"/>
        <w:rPr>
          <w:rStyle w:val="apple-converted-space"/>
          <w:rFonts w:ascii="Times New Roman" w:hAnsi="Times New Roman" w:cs="Times New Roman"/>
          <w:szCs w:val="24"/>
          <w:shd w:val="clear" w:color="auto" w:fill="FFFFFF"/>
        </w:rPr>
      </w:pPr>
      <w:r w:rsidRPr="00932A99">
        <w:rPr>
          <w:rStyle w:val="apple-converted-space"/>
          <w:rFonts w:ascii="Times New Roman" w:hAnsi="Times New Roman" w:cs="Times New Roman"/>
          <w:szCs w:val="24"/>
          <w:shd w:val="clear" w:color="auto" w:fill="FFFFFF"/>
        </w:rPr>
        <w:t>(фамилия, имя, отчество ребенка полностью), проживающего по адресу: ______________________________________________________________________ Место учебы в настоящее время (в соответствии с Уставом образ</w:t>
      </w:r>
      <w:r>
        <w:rPr>
          <w:rStyle w:val="apple-converted-space"/>
          <w:rFonts w:ascii="Times New Roman" w:hAnsi="Times New Roman" w:cs="Times New Roman"/>
          <w:szCs w:val="24"/>
          <w:shd w:val="clear" w:color="auto" w:fill="FFFFFF"/>
        </w:rPr>
        <w:t>овательной организации): МОУ "Средняя школа №35"</w:t>
      </w:r>
      <w:r w:rsidRPr="00932A99">
        <w:rPr>
          <w:rStyle w:val="apple-converted-space"/>
          <w:rFonts w:ascii="Times New Roman" w:hAnsi="Times New Roman" w:cs="Times New Roman"/>
          <w:szCs w:val="24"/>
          <w:shd w:val="clear" w:color="auto" w:fill="FFFFFF"/>
        </w:rPr>
        <w:t xml:space="preserve"> </w:t>
      </w:r>
    </w:p>
    <w:p w:rsidR="00932A99" w:rsidRDefault="00932A99" w:rsidP="00932A99">
      <w:pPr>
        <w:spacing w:before="120" w:after="120" w:line="240" w:lineRule="auto"/>
        <w:rPr>
          <w:rStyle w:val="apple-converted-space"/>
          <w:rFonts w:ascii="Times New Roman" w:hAnsi="Times New Roman" w:cs="Times New Roman"/>
          <w:szCs w:val="24"/>
          <w:shd w:val="clear" w:color="auto" w:fill="FFFFFF"/>
        </w:rPr>
      </w:pPr>
      <w:r w:rsidRPr="00932A99">
        <w:rPr>
          <w:rStyle w:val="apple-converted-space"/>
          <w:rFonts w:ascii="Times New Roman" w:hAnsi="Times New Roman" w:cs="Times New Roman"/>
          <w:szCs w:val="24"/>
          <w:shd w:val="clear" w:color="auto" w:fill="FFFFFF"/>
        </w:rPr>
        <w:t xml:space="preserve">Класс обучения__________ </w:t>
      </w:r>
    </w:p>
    <w:p w:rsidR="00932A99" w:rsidRDefault="00932A99" w:rsidP="00932A99">
      <w:pPr>
        <w:spacing w:before="120" w:after="120" w:line="240" w:lineRule="auto"/>
        <w:rPr>
          <w:rStyle w:val="apple-converted-space"/>
          <w:rFonts w:ascii="Times New Roman" w:hAnsi="Times New Roman" w:cs="Times New Roman"/>
          <w:szCs w:val="24"/>
          <w:shd w:val="clear" w:color="auto" w:fill="FFFFFF"/>
        </w:rPr>
      </w:pPr>
      <w:r w:rsidRPr="00932A99">
        <w:rPr>
          <w:rStyle w:val="apple-converted-space"/>
          <w:rFonts w:ascii="Times New Roman" w:hAnsi="Times New Roman" w:cs="Times New Roman"/>
          <w:szCs w:val="24"/>
          <w:shd w:val="clear" w:color="auto" w:fill="FFFFFF"/>
        </w:rPr>
        <w:t>Дата рождения ребенка (число, месяц, год): _______________________ Паспортные данные/данные свидетельства о рождении ребенка (серия, номер, дата выдачи, кем выдан):______________________________</w:t>
      </w:r>
      <w:r>
        <w:rPr>
          <w:rStyle w:val="apple-converted-space"/>
          <w:rFonts w:ascii="Times New Roman" w:hAnsi="Times New Roman" w:cs="Times New Roman"/>
          <w:szCs w:val="24"/>
          <w:shd w:val="clear" w:color="auto" w:fill="FFFFFF"/>
        </w:rPr>
        <w:t>__________________</w:t>
      </w:r>
    </w:p>
    <w:p w:rsidR="00932A99" w:rsidRDefault="00932A99" w:rsidP="00932A99">
      <w:pPr>
        <w:spacing w:before="120" w:after="120" w:line="240" w:lineRule="auto"/>
        <w:rPr>
          <w:rStyle w:val="apple-converted-space"/>
          <w:rFonts w:ascii="Times New Roman" w:hAnsi="Times New Roman" w:cs="Times New Roman"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Cs w:val="24"/>
          <w:shd w:val="clear" w:color="auto" w:fill="FFFFFF"/>
        </w:rPr>
        <w:t>_____________________________________________________________________</w:t>
      </w:r>
    </w:p>
    <w:p w:rsidR="00932A99" w:rsidRPr="00932A99" w:rsidRDefault="00932A99" w:rsidP="00932A99">
      <w:pPr>
        <w:spacing w:before="120" w:after="120" w:line="240" w:lineRule="auto"/>
        <w:rPr>
          <w:rStyle w:val="apple-converted-space"/>
          <w:rFonts w:ascii="Times New Roman" w:hAnsi="Times New Roman" w:cs="Times New Roman"/>
          <w:szCs w:val="24"/>
          <w:shd w:val="clear" w:color="auto" w:fill="FFFFFF"/>
        </w:rPr>
      </w:pPr>
      <w:r w:rsidRPr="00932A99">
        <w:rPr>
          <w:rStyle w:val="apple-converted-space"/>
          <w:rFonts w:ascii="Times New Roman" w:hAnsi="Times New Roman" w:cs="Times New Roman"/>
          <w:szCs w:val="24"/>
          <w:shd w:val="clear" w:color="auto" w:fill="FFFFFF"/>
        </w:rPr>
        <w:t xml:space="preserve">Контактный телефон _________________________________  </w:t>
      </w:r>
    </w:p>
    <w:p w:rsidR="00932A99" w:rsidRPr="00932A99" w:rsidRDefault="00932A99" w:rsidP="00932A99">
      <w:pPr>
        <w:spacing w:before="120" w:after="120" w:line="240" w:lineRule="auto"/>
        <w:rPr>
          <w:rStyle w:val="apple-converted-space"/>
          <w:rFonts w:ascii="Times New Roman" w:hAnsi="Times New Roman" w:cs="Times New Roman"/>
          <w:szCs w:val="24"/>
          <w:shd w:val="clear" w:color="auto" w:fill="FFFFFF"/>
        </w:rPr>
      </w:pPr>
      <w:r w:rsidRPr="00932A99">
        <w:rPr>
          <w:rStyle w:val="apple-converted-space"/>
          <w:rFonts w:ascii="Times New Roman" w:hAnsi="Times New Roman" w:cs="Times New Roman"/>
          <w:szCs w:val="24"/>
          <w:shd w:val="clear" w:color="auto" w:fill="FFFFFF"/>
        </w:rPr>
        <w:t xml:space="preserve">Настоящим подтверждаю свое ознакомление с Порядком проведения всероссийской олимпиады школьников, утверждённым приказом Министерства просвещения Российской Федерации от 27 ноября 2020 года № 678 и даю согласие на публикацию в информационно – телекоммуникационной сети Интернет результатов, обучающихся по предметам школьного этапа в соответствии с указанными выше документами. В соответствии с требованиями статьи 9 Федерального закона от 27.07.2006 № 152-ФЗ «О персональных данных», </w:t>
      </w:r>
      <w:r w:rsidRPr="00932A99">
        <w:rPr>
          <w:rStyle w:val="apple-converted-space"/>
          <w:rFonts w:ascii="Times New Roman" w:hAnsi="Times New Roman" w:cs="Times New Roman"/>
          <w:szCs w:val="24"/>
          <w:shd w:val="clear" w:color="auto" w:fill="FFFFFF"/>
        </w:rPr>
        <w:lastRenderedPageBreak/>
        <w:t xml:space="preserve">подтверждаю свое согласие на обработку департаментом образования мэрии города Ярославля персональных данных моего ребенка: фамилии, имени, отчества, места учебы, класса, даты рождения, телефона, набранных баллов, результатов – с целью исполнения поручения департамента образования мэрии города Ярославля на формирование регламентированной отчетности и размещение части данных (фамилии, инициалов, класса, количества баллов, субъекта РФ) в сети Интернет на странице департамента образования мэрии г. Ярославля. Предоставляю Оператору право осуществлять все действия (операции) с персональными данными моего ребенка, включая сбор, систематизацию, накопление, хранение, обновление, изменение, использование, обезличивание, блокирование, уничтожение как с использованием средств автоматизации, так и без использования таковых. Даю согласие на обработку персональных данных моего несовершеннолетнего ребенка МОУ «ГЦРО» (ул. Б. Октябрьская, д. 44/60) с целью исполнения поручения Оператора по 23  </w:t>
      </w:r>
    </w:p>
    <w:p w:rsidR="00932A99" w:rsidRPr="00932A99" w:rsidRDefault="00932A99" w:rsidP="00932A99">
      <w:pPr>
        <w:spacing w:before="120" w:after="120" w:line="240" w:lineRule="auto"/>
        <w:rPr>
          <w:rStyle w:val="apple-converted-space"/>
          <w:rFonts w:ascii="Times New Roman" w:hAnsi="Times New Roman" w:cs="Times New Roman"/>
          <w:szCs w:val="24"/>
          <w:shd w:val="clear" w:color="auto" w:fill="FFFFFF"/>
        </w:rPr>
      </w:pPr>
      <w:r w:rsidRPr="00932A99">
        <w:rPr>
          <w:rStyle w:val="apple-converted-space"/>
          <w:rFonts w:ascii="Times New Roman" w:hAnsi="Times New Roman" w:cs="Times New Roman"/>
          <w:szCs w:val="24"/>
          <w:shd w:val="clear" w:color="auto" w:fill="FFFFFF"/>
        </w:rPr>
        <w:t xml:space="preserve">организационно-методическому сопровождению проведения всероссийской олимпиады школьников.  </w:t>
      </w:r>
    </w:p>
    <w:p w:rsidR="00932A99" w:rsidRPr="00932A99" w:rsidRDefault="00932A99" w:rsidP="007C18F3">
      <w:pPr>
        <w:spacing w:before="120" w:after="120" w:line="360" w:lineRule="auto"/>
        <w:rPr>
          <w:rStyle w:val="apple-converted-space"/>
          <w:rFonts w:ascii="Times New Roman" w:hAnsi="Times New Roman" w:cs="Times New Roman"/>
          <w:szCs w:val="24"/>
          <w:shd w:val="clear" w:color="auto" w:fill="FFFFFF"/>
        </w:rPr>
      </w:pPr>
      <w:r w:rsidRPr="00932A99">
        <w:rPr>
          <w:rStyle w:val="apple-converted-space"/>
          <w:rFonts w:ascii="Times New Roman" w:hAnsi="Times New Roman" w:cs="Times New Roman"/>
          <w:szCs w:val="24"/>
          <w:shd w:val="clear" w:color="auto" w:fill="FFFFFF"/>
        </w:rPr>
        <w:t>«_____»______________</w:t>
      </w:r>
      <w:r w:rsidR="007C18F3">
        <w:rPr>
          <w:rStyle w:val="apple-converted-space"/>
          <w:rFonts w:ascii="Times New Roman" w:hAnsi="Times New Roman" w:cs="Times New Roman"/>
          <w:szCs w:val="24"/>
          <w:shd w:val="clear" w:color="auto" w:fill="FFFFFF"/>
        </w:rPr>
        <w:t xml:space="preserve"> </w:t>
      </w:r>
      <w:r w:rsidRPr="00932A99">
        <w:rPr>
          <w:rStyle w:val="apple-converted-space"/>
          <w:rFonts w:ascii="Times New Roman" w:hAnsi="Times New Roman" w:cs="Times New Roman"/>
          <w:szCs w:val="24"/>
          <w:shd w:val="clear" w:color="auto" w:fill="FFFFFF"/>
        </w:rPr>
        <w:t>20</w:t>
      </w:r>
      <w:r w:rsidR="007C18F3">
        <w:rPr>
          <w:rStyle w:val="apple-converted-space"/>
          <w:rFonts w:ascii="Times New Roman" w:hAnsi="Times New Roman" w:cs="Times New Roman"/>
          <w:szCs w:val="24"/>
          <w:shd w:val="clear" w:color="auto" w:fill="FFFFFF"/>
        </w:rPr>
        <w:t>25</w:t>
      </w:r>
      <w:r w:rsidRPr="00932A99">
        <w:rPr>
          <w:rStyle w:val="apple-converted-space"/>
          <w:rFonts w:ascii="Times New Roman" w:hAnsi="Times New Roman" w:cs="Times New Roman"/>
          <w:szCs w:val="24"/>
          <w:shd w:val="clear" w:color="auto" w:fill="FFFFFF"/>
        </w:rPr>
        <w:t xml:space="preserve"> г.              ____________________/_________________                                                                                   подпись                                     расшифровка  </w:t>
      </w:r>
    </w:p>
    <w:p w:rsidR="00932A99" w:rsidRPr="00932A99" w:rsidRDefault="00932A99" w:rsidP="00932A99">
      <w:pPr>
        <w:spacing w:before="120" w:after="120" w:line="240" w:lineRule="auto"/>
        <w:rPr>
          <w:rStyle w:val="apple-converted-space"/>
          <w:rFonts w:ascii="Times New Roman" w:hAnsi="Times New Roman" w:cs="Times New Roman"/>
          <w:szCs w:val="24"/>
          <w:shd w:val="clear" w:color="auto" w:fill="FFFFFF"/>
        </w:rPr>
      </w:pPr>
      <w:r w:rsidRPr="00932A99">
        <w:rPr>
          <w:rStyle w:val="apple-converted-space"/>
          <w:rFonts w:ascii="Times New Roman" w:hAnsi="Times New Roman" w:cs="Times New Roman"/>
          <w:szCs w:val="24"/>
          <w:shd w:val="clear" w:color="auto" w:fill="FFFFFF"/>
        </w:rPr>
        <w:t xml:space="preserve">Разрешаю Оператору производить фото- и видеосъемку моего ребенка, безвозмездно использовать эти фото, видео и информационные материалы во внутренних и внешних коммуникациях, связанных с деятельностью Оператора.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частности, в буклетах, видео, в Интернете и т.д. при условии, что произведенные фотографии и видео не нанесут вред достоинству и репутации моего ребенка.   </w:t>
      </w:r>
    </w:p>
    <w:p w:rsidR="00932A99" w:rsidRPr="00932A99" w:rsidRDefault="00932A99" w:rsidP="007C18F3">
      <w:pPr>
        <w:spacing w:before="120" w:after="120" w:line="360" w:lineRule="auto"/>
        <w:rPr>
          <w:rStyle w:val="apple-converted-space"/>
          <w:rFonts w:ascii="Times New Roman" w:hAnsi="Times New Roman" w:cs="Times New Roman"/>
          <w:szCs w:val="24"/>
          <w:shd w:val="clear" w:color="auto" w:fill="FFFFFF"/>
        </w:rPr>
      </w:pPr>
      <w:r w:rsidRPr="00932A99">
        <w:rPr>
          <w:rStyle w:val="apple-converted-space"/>
          <w:rFonts w:ascii="Times New Roman" w:hAnsi="Times New Roman" w:cs="Times New Roman"/>
          <w:szCs w:val="24"/>
          <w:shd w:val="clear" w:color="auto" w:fill="FFFFFF"/>
        </w:rPr>
        <w:t>«_____»______________</w:t>
      </w:r>
      <w:r w:rsidR="007C18F3">
        <w:rPr>
          <w:rStyle w:val="apple-converted-space"/>
          <w:rFonts w:ascii="Times New Roman" w:hAnsi="Times New Roman" w:cs="Times New Roman"/>
          <w:szCs w:val="24"/>
          <w:shd w:val="clear" w:color="auto" w:fill="FFFFFF"/>
        </w:rPr>
        <w:t xml:space="preserve"> </w:t>
      </w:r>
      <w:r w:rsidRPr="00932A99">
        <w:rPr>
          <w:rStyle w:val="apple-converted-space"/>
          <w:rFonts w:ascii="Times New Roman" w:hAnsi="Times New Roman" w:cs="Times New Roman"/>
          <w:szCs w:val="24"/>
          <w:shd w:val="clear" w:color="auto" w:fill="FFFFFF"/>
        </w:rPr>
        <w:t>20</w:t>
      </w:r>
      <w:r w:rsidR="007C18F3">
        <w:rPr>
          <w:rStyle w:val="apple-converted-space"/>
          <w:rFonts w:ascii="Times New Roman" w:hAnsi="Times New Roman" w:cs="Times New Roman"/>
          <w:szCs w:val="24"/>
          <w:shd w:val="clear" w:color="auto" w:fill="FFFFFF"/>
        </w:rPr>
        <w:t>25</w:t>
      </w:r>
      <w:r w:rsidRPr="00932A99">
        <w:rPr>
          <w:rStyle w:val="apple-converted-space"/>
          <w:rFonts w:ascii="Times New Roman" w:hAnsi="Times New Roman" w:cs="Times New Roman"/>
          <w:szCs w:val="24"/>
          <w:shd w:val="clear" w:color="auto" w:fill="FFFFFF"/>
        </w:rPr>
        <w:t xml:space="preserve"> г.              ____________________/_________________                                                                                   подпись                                      расшифровка  </w:t>
      </w:r>
    </w:p>
    <w:p w:rsidR="008E4579" w:rsidRPr="008E4579" w:rsidRDefault="00932A99" w:rsidP="00932A99">
      <w:pPr>
        <w:spacing w:before="120" w:after="120" w:line="240" w:lineRule="auto"/>
        <w:rPr>
          <w:rStyle w:val="apple-converted-space"/>
          <w:rFonts w:ascii="Times New Roman" w:hAnsi="Times New Roman" w:cs="Times New Roman"/>
          <w:szCs w:val="24"/>
          <w:shd w:val="clear" w:color="auto" w:fill="FFFFFF"/>
        </w:rPr>
      </w:pPr>
      <w:r w:rsidRPr="00932A99">
        <w:rPr>
          <w:rStyle w:val="apple-converted-space"/>
          <w:rFonts w:ascii="Times New Roman" w:hAnsi="Times New Roman" w:cs="Times New Roman"/>
          <w:szCs w:val="24"/>
          <w:shd w:val="clear" w:color="auto" w:fill="FFFFFF"/>
        </w:rPr>
        <w:t xml:space="preserve">Настоящее письменное согласие действует до 31.08.2026 г. Согласие может быть отозвано в письменной форме.   </w:t>
      </w:r>
    </w:p>
    <w:sectPr w:rsidR="008E4579" w:rsidRPr="008E4579" w:rsidSect="008E4579">
      <w:pgSz w:w="16838" w:h="11906" w:orient="landscape"/>
      <w:pgMar w:top="567" w:right="567" w:bottom="567" w:left="567" w:header="709" w:footer="709" w:gutter="0"/>
      <w:cols w:num="2" w:space="11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D"/>
    <w:multiLevelType w:val="multi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000000F"/>
    <w:multiLevelType w:val="single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208"/>
        </w:tabs>
        <w:ind w:left="928" w:hanging="360"/>
      </w:pPr>
      <w:rPr>
        <w:rFonts w:ascii="Symbol" w:hAnsi="Symbol"/>
      </w:rPr>
    </w:lvl>
  </w:abstractNum>
  <w:abstractNum w:abstractNumId="3">
    <w:nsid w:val="05694E0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849075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91B70F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0DD376D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AF83FE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CC8504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1EE01F5B"/>
    <w:multiLevelType w:val="hybridMultilevel"/>
    <w:tmpl w:val="D56649FE"/>
    <w:lvl w:ilvl="0" w:tplc="32FC5DC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6DA3AA6"/>
    <w:multiLevelType w:val="hybridMultilevel"/>
    <w:tmpl w:val="7AA20D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87A1124"/>
    <w:multiLevelType w:val="hybridMultilevel"/>
    <w:tmpl w:val="AF06F6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A37463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2D531752"/>
    <w:multiLevelType w:val="hybridMultilevel"/>
    <w:tmpl w:val="6840BF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EBE6CC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2EE67CD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312E5C09"/>
    <w:multiLevelType w:val="hybridMultilevel"/>
    <w:tmpl w:val="1074A5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7E51BB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3AB57609"/>
    <w:multiLevelType w:val="hybridMultilevel"/>
    <w:tmpl w:val="EFD69A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2D4088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4ABB29C3"/>
    <w:multiLevelType w:val="hybridMultilevel"/>
    <w:tmpl w:val="BBD68C7C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CCA1FA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5025504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52EB581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58172C5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604B6F78"/>
    <w:multiLevelType w:val="hybridMultilevel"/>
    <w:tmpl w:val="368E35E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6">
    <w:nsid w:val="671A108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7378022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74F3593C"/>
    <w:multiLevelType w:val="hybridMultilevel"/>
    <w:tmpl w:val="4F083B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90F02C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7A945590"/>
    <w:multiLevelType w:val="singleLevel"/>
    <w:tmpl w:val="0419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5"/>
  </w:num>
  <w:num w:numId="2">
    <w:abstractNumId w:val="23"/>
  </w:num>
  <w:num w:numId="3">
    <w:abstractNumId w:val="22"/>
  </w:num>
  <w:num w:numId="4">
    <w:abstractNumId w:val="21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14"/>
  </w:num>
  <w:num w:numId="10">
    <w:abstractNumId w:val="6"/>
  </w:num>
  <w:num w:numId="11">
    <w:abstractNumId w:val="24"/>
  </w:num>
  <w:num w:numId="12">
    <w:abstractNumId w:val="26"/>
  </w:num>
  <w:num w:numId="13">
    <w:abstractNumId w:val="17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</w:num>
  <w:num w:numId="21">
    <w:abstractNumId w:val="9"/>
  </w:num>
  <w:num w:numId="22">
    <w:abstractNumId w:val="19"/>
  </w:num>
  <w:num w:numId="23">
    <w:abstractNumId w:val="12"/>
  </w:num>
  <w:num w:numId="24">
    <w:abstractNumId w:val="30"/>
  </w:num>
  <w:num w:numId="25">
    <w:abstractNumId w:val="29"/>
  </w:num>
  <w:num w:numId="26">
    <w:abstractNumId w:val="7"/>
  </w:num>
  <w:num w:numId="27">
    <w:abstractNumId w:val="13"/>
  </w:num>
  <w:num w:numId="28">
    <w:abstractNumId w:val="25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drawingGridHorizontalSpacing w:val="110"/>
  <w:displayHorizontalDrawingGridEvery w:val="2"/>
  <w:characterSpacingControl w:val="doNotCompress"/>
  <w:compat/>
  <w:rsids>
    <w:rsidRoot w:val="00B61A21"/>
    <w:rsid w:val="000129EA"/>
    <w:rsid w:val="00043456"/>
    <w:rsid w:val="00056D7A"/>
    <w:rsid w:val="00056E75"/>
    <w:rsid w:val="000578E9"/>
    <w:rsid w:val="00070B00"/>
    <w:rsid w:val="000727D4"/>
    <w:rsid w:val="00085056"/>
    <w:rsid w:val="00086970"/>
    <w:rsid w:val="0009305C"/>
    <w:rsid w:val="000A7D02"/>
    <w:rsid w:val="000C2901"/>
    <w:rsid w:val="000D7FA0"/>
    <w:rsid w:val="000D7FD0"/>
    <w:rsid w:val="000E5A8F"/>
    <w:rsid w:val="000F5C7B"/>
    <w:rsid w:val="00107DD3"/>
    <w:rsid w:val="00112A81"/>
    <w:rsid w:val="00112BBD"/>
    <w:rsid w:val="0012584F"/>
    <w:rsid w:val="00130E75"/>
    <w:rsid w:val="001334EB"/>
    <w:rsid w:val="001428BA"/>
    <w:rsid w:val="00164854"/>
    <w:rsid w:val="00183F53"/>
    <w:rsid w:val="00184F10"/>
    <w:rsid w:val="001A6096"/>
    <w:rsid w:val="001B12C3"/>
    <w:rsid w:val="001E1614"/>
    <w:rsid w:val="0020233E"/>
    <w:rsid w:val="002034EC"/>
    <w:rsid w:val="00215E65"/>
    <w:rsid w:val="002261DD"/>
    <w:rsid w:val="00266276"/>
    <w:rsid w:val="002667D2"/>
    <w:rsid w:val="00273075"/>
    <w:rsid w:val="00284A00"/>
    <w:rsid w:val="00291F4F"/>
    <w:rsid w:val="0029651B"/>
    <w:rsid w:val="002A5E1B"/>
    <w:rsid w:val="002A5F2B"/>
    <w:rsid w:val="002A6A4F"/>
    <w:rsid w:val="003000E0"/>
    <w:rsid w:val="00301E81"/>
    <w:rsid w:val="00302E46"/>
    <w:rsid w:val="003052CD"/>
    <w:rsid w:val="00323253"/>
    <w:rsid w:val="00330D40"/>
    <w:rsid w:val="003430C7"/>
    <w:rsid w:val="00346B09"/>
    <w:rsid w:val="00360E61"/>
    <w:rsid w:val="00361DD2"/>
    <w:rsid w:val="00366658"/>
    <w:rsid w:val="00370286"/>
    <w:rsid w:val="00371595"/>
    <w:rsid w:val="0038185B"/>
    <w:rsid w:val="0039047D"/>
    <w:rsid w:val="00390FC5"/>
    <w:rsid w:val="0039460D"/>
    <w:rsid w:val="003C20B1"/>
    <w:rsid w:val="003D10CE"/>
    <w:rsid w:val="003D30AC"/>
    <w:rsid w:val="003F27E9"/>
    <w:rsid w:val="003F5FDA"/>
    <w:rsid w:val="00402426"/>
    <w:rsid w:val="00411118"/>
    <w:rsid w:val="004341F0"/>
    <w:rsid w:val="004445CA"/>
    <w:rsid w:val="004477E8"/>
    <w:rsid w:val="004478CA"/>
    <w:rsid w:val="00455DE3"/>
    <w:rsid w:val="00456160"/>
    <w:rsid w:val="00470019"/>
    <w:rsid w:val="004729F5"/>
    <w:rsid w:val="00477AF3"/>
    <w:rsid w:val="004807AC"/>
    <w:rsid w:val="004841E4"/>
    <w:rsid w:val="004845A0"/>
    <w:rsid w:val="004B4AC8"/>
    <w:rsid w:val="004B6764"/>
    <w:rsid w:val="004D30D3"/>
    <w:rsid w:val="004D65D3"/>
    <w:rsid w:val="004E5975"/>
    <w:rsid w:val="0050309E"/>
    <w:rsid w:val="0050485C"/>
    <w:rsid w:val="005252E5"/>
    <w:rsid w:val="005327F0"/>
    <w:rsid w:val="00543339"/>
    <w:rsid w:val="005549D3"/>
    <w:rsid w:val="00554B29"/>
    <w:rsid w:val="00573FAE"/>
    <w:rsid w:val="005837E6"/>
    <w:rsid w:val="005A2596"/>
    <w:rsid w:val="005B093F"/>
    <w:rsid w:val="005B5F69"/>
    <w:rsid w:val="005C1826"/>
    <w:rsid w:val="005D7558"/>
    <w:rsid w:val="005E1A70"/>
    <w:rsid w:val="005F7D1A"/>
    <w:rsid w:val="00602A92"/>
    <w:rsid w:val="0061709E"/>
    <w:rsid w:val="0062158C"/>
    <w:rsid w:val="00624873"/>
    <w:rsid w:val="00624F79"/>
    <w:rsid w:val="00626C0E"/>
    <w:rsid w:val="00630361"/>
    <w:rsid w:val="00650ADE"/>
    <w:rsid w:val="00651198"/>
    <w:rsid w:val="006535C7"/>
    <w:rsid w:val="006661B0"/>
    <w:rsid w:val="00685A8E"/>
    <w:rsid w:val="0068704B"/>
    <w:rsid w:val="006A48ED"/>
    <w:rsid w:val="006D3285"/>
    <w:rsid w:val="006D40D0"/>
    <w:rsid w:val="006F2A4A"/>
    <w:rsid w:val="006F3E6B"/>
    <w:rsid w:val="006F569E"/>
    <w:rsid w:val="006F58C8"/>
    <w:rsid w:val="00706E67"/>
    <w:rsid w:val="00707350"/>
    <w:rsid w:val="00716D8C"/>
    <w:rsid w:val="00722E59"/>
    <w:rsid w:val="00727332"/>
    <w:rsid w:val="00752811"/>
    <w:rsid w:val="007573B2"/>
    <w:rsid w:val="00763D56"/>
    <w:rsid w:val="00772B53"/>
    <w:rsid w:val="00792B1B"/>
    <w:rsid w:val="00796732"/>
    <w:rsid w:val="007A7D95"/>
    <w:rsid w:val="007B20F1"/>
    <w:rsid w:val="007B245A"/>
    <w:rsid w:val="007B7299"/>
    <w:rsid w:val="007C18F3"/>
    <w:rsid w:val="007D0CE4"/>
    <w:rsid w:val="007D41BF"/>
    <w:rsid w:val="007D749F"/>
    <w:rsid w:val="007E3166"/>
    <w:rsid w:val="00807E9C"/>
    <w:rsid w:val="00810B85"/>
    <w:rsid w:val="0083319D"/>
    <w:rsid w:val="008401D6"/>
    <w:rsid w:val="008413F4"/>
    <w:rsid w:val="00843274"/>
    <w:rsid w:val="0085321E"/>
    <w:rsid w:val="0085513A"/>
    <w:rsid w:val="00863093"/>
    <w:rsid w:val="0086402A"/>
    <w:rsid w:val="008644CC"/>
    <w:rsid w:val="0088029E"/>
    <w:rsid w:val="008B06C2"/>
    <w:rsid w:val="008C3889"/>
    <w:rsid w:val="008E3433"/>
    <w:rsid w:val="008E39E8"/>
    <w:rsid w:val="008E4579"/>
    <w:rsid w:val="00913AA3"/>
    <w:rsid w:val="00925CF6"/>
    <w:rsid w:val="00932A99"/>
    <w:rsid w:val="00936BFA"/>
    <w:rsid w:val="0094014F"/>
    <w:rsid w:val="009462DE"/>
    <w:rsid w:val="0095073B"/>
    <w:rsid w:val="0095172B"/>
    <w:rsid w:val="0095244D"/>
    <w:rsid w:val="00987085"/>
    <w:rsid w:val="009919F3"/>
    <w:rsid w:val="00993FEB"/>
    <w:rsid w:val="00996D48"/>
    <w:rsid w:val="009A1F6A"/>
    <w:rsid w:val="009A49D3"/>
    <w:rsid w:val="009B1F2E"/>
    <w:rsid w:val="009C2A01"/>
    <w:rsid w:val="009C7E76"/>
    <w:rsid w:val="009E1D33"/>
    <w:rsid w:val="00A06866"/>
    <w:rsid w:val="00A140B4"/>
    <w:rsid w:val="00A24840"/>
    <w:rsid w:val="00A77307"/>
    <w:rsid w:val="00A836A7"/>
    <w:rsid w:val="00A86FAA"/>
    <w:rsid w:val="00AB05D8"/>
    <w:rsid w:val="00AB7588"/>
    <w:rsid w:val="00AE0DFC"/>
    <w:rsid w:val="00AF294F"/>
    <w:rsid w:val="00B02C2E"/>
    <w:rsid w:val="00B11DBF"/>
    <w:rsid w:val="00B1616B"/>
    <w:rsid w:val="00B224AE"/>
    <w:rsid w:val="00B400DD"/>
    <w:rsid w:val="00B55497"/>
    <w:rsid w:val="00B61A21"/>
    <w:rsid w:val="00B66FE7"/>
    <w:rsid w:val="00B67A0B"/>
    <w:rsid w:val="00B84599"/>
    <w:rsid w:val="00BB117F"/>
    <w:rsid w:val="00BB16CB"/>
    <w:rsid w:val="00BB7FAC"/>
    <w:rsid w:val="00BC49DA"/>
    <w:rsid w:val="00BD4684"/>
    <w:rsid w:val="00BE5B02"/>
    <w:rsid w:val="00C0126B"/>
    <w:rsid w:val="00C12883"/>
    <w:rsid w:val="00C16CF9"/>
    <w:rsid w:val="00C30D3F"/>
    <w:rsid w:val="00C315C0"/>
    <w:rsid w:val="00C40353"/>
    <w:rsid w:val="00C45889"/>
    <w:rsid w:val="00C52AD5"/>
    <w:rsid w:val="00C62878"/>
    <w:rsid w:val="00CA342B"/>
    <w:rsid w:val="00CC4CFC"/>
    <w:rsid w:val="00CD2891"/>
    <w:rsid w:val="00CF037D"/>
    <w:rsid w:val="00D053F5"/>
    <w:rsid w:val="00D10C67"/>
    <w:rsid w:val="00D13CD3"/>
    <w:rsid w:val="00D231C0"/>
    <w:rsid w:val="00D236A8"/>
    <w:rsid w:val="00D246CF"/>
    <w:rsid w:val="00D26A55"/>
    <w:rsid w:val="00D32A42"/>
    <w:rsid w:val="00D36F58"/>
    <w:rsid w:val="00D42D10"/>
    <w:rsid w:val="00D52A88"/>
    <w:rsid w:val="00D5451D"/>
    <w:rsid w:val="00D57120"/>
    <w:rsid w:val="00D664A2"/>
    <w:rsid w:val="00D72692"/>
    <w:rsid w:val="00D76276"/>
    <w:rsid w:val="00D94A1F"/>
    <w:rsid w:val="00D94CDA"/>
    <w:rsid w:val="00D97531"/>
    <w:rsid w:val="00DA0E88"/>
    <w:rsid w:val="00DA4127"/>
    <w:rsid w:val="00DB243D"/>
    <w:rsid w:val="00DB555B"/>
    <w:rsid w:val="00DB5C6B"/>
    <w:rsid w:val="00DB7AE6"/>
    <w:rsid w:val="00DC4362"/>
    <w:rsid w:val="00DD01AF"/>
    <w:rsid w:val="00DD325A"/>
    <w:rsid w:val="00DD5908"/>
    <w:rsid w:val="00DD75BA"/>
    <w:rsid w:val="00DD7ED4"/>
    <w:rsid w:val="00DF5739"/>
    <w:rsid w:val="00E0216E"/>
    <w:rsid w:val="00E236C7"/>
    <w:rsid w:val="00E66C9F"/>
    <w:rsid w:val="00E76F5D"/>
    <w:rsid w:val="00E77B6A"/>
    <w:rsid w:val="00E80DD1"/>
    <w:rsid w:val="00E94FBE"/>
    <w:rsid w:val="00E95EAE"/>
    <w:rsid w:val="00ED102D"/>
    <w:rsid w:val="00EE20DE"/>
    <w:rsid w:val="00EE5893"/>
    <w:rsid w:val="00EE6963"/>
    <w:rsid w:val="00F01788"/>
    <w:rsid w:val="00F035F9"/>
    <w:rsid w:val="00F14F29"/>
    <w:rsid w:val="00F20FEA"/>
    <w:rsid w:val="00F22366"/>
    <w:rsid w:val="00F27341"/>
    <w:rsid w:val="00F33DAD"/>
    <w:rsid w:val="00F53B52"/>
    <w:rsid w:val="00F6025C"/>
    <w:rsid w:val="00F65483"/>
    <w:rsid w:val="00F7351E"/>
    <w:rsid w:val="00F947BD"/>
    <w:rsid w:val="00FC11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>
      <o:colormenu v:ext="edit" strokecolor="red"/>
    </o:shapedefaults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0D3"/>
  </w:style>
  <w:style w:type="paragraph" w:styleId="1">
    <w:name w:val="heading 1"/>
    <w:basedOn w:val="a"/>
    <w:next w:val="a"/>
    <w:link w:val="10"/>
    <w:uiPriority w:val="9"/>
    <w:qFormat/>
    <w:rsid w:val="0047001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4F7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A140B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5B02"/>
    <w:pPr>
      <w:ind w:left="720"/>
      <w:contextualSpacing/>
    </w:pPr>
  </w:style>
  <w:style w:type="table" w:styleId="a4">
    <w:name w:val="Table Grid"/>
    <w:basedOn w:val="a1"/>
    <w:uiPriority w:val="59"/>
    <w:rsid w:val="00AE0D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644CC"/>
  </w:style>
  <w:style w:type="character" w:styleId="a5">
    <w:name w:val="Hyperlink"/>
    <w:basedOn w:val="a0"/>
    <w:uiPriority w:val="99"/>
    <w:unhideWhenUsed/>
    <w:rsid w:val="008644CC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7B2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B66FE7"/>
    <w:rPr>
      <w:b/>
      <w:bCs/>
    </w:rPr>
  </w:style>
  <w:style w:type="character" w:styleId="a8">
    <w:name w:val="Emphasis"/>
    <w:basedOn w:val="a0"/>
    <w:uiPriority w:val="20"/>
    <w:qFormat/>
    <w:rsid w:val="00E77B6A"/>
    <w:rPr>
      <w:i/>
      <w:iCs/>
    </w:rPr>
  </w:style>
  <w:style w:type="paragraph" w:styleId="a9">
    <w:name w:val="Body Text"/>
    <w:basedOn w:val="a"/>
    <w:link w:val="aa"/>
    <w:uiPriority w:val="99"/>
    <w:semiHidden/>
    <w:unhideWhenUsed/>
    <w:rsid w:val="00300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uiPriority w:val="99"/>
    <w:semiHidden/>
    <w:rsid w:val="003000E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140B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66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66C9F"/>
    <w:rPr>
      <w:rFonts w:ascii="Tahoma" w:hAnsi="Tahoma" w:cs="Tahoma"/>
      <w:sz w:val="16"/>
      <w:szCs w:val="16"/>
    </w:rPr>
  </w:style>
  <w:style w:type="paragraph" w:customStyle="1" w:styleId="c5">
    <w:name w:val="c5"/>
    <w:basedOn w:val="a"/>
    <w:rsid w:val="004D6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4D65D3"/>
  </w:style>
  <w:style w:type="paragraph" w:customStyle="1" w:styleId="c20">
    <w:name w:val="c20"/>
    <w:basedOn w:val="a"/>
    <w:rsid w:val="004D6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4D65D3"/>
  </w:style>
  <w:style w:type="paragraph" w:customStyle="1" w:styleId="c11">
    <w:name w:val="c11"/>
    <w:basedOn w:val="a"/>
    <w:rsid w:val="004D6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4D65D3"/>
  </w:style>
  <w:style w:type="paragraph" w:customStyle="1" w:styleId="c3">
    <w:name w:val="c3"/>
    <w:basedOn w:val="a"/>
    <w:rsid w:val="004D6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">
    <w:name w:val="c37"/>
    <w:basedOn w:val="a"/>
    <w:rsid w:val="004D6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0">
    <w:name w:val="c40"/>
    <w:basedOn w:val="a"/>
    <w:rsid w:val="004D6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D65D3"/>
  </w:style>
  <w:style w:type="paragraph" w:customStyle="1" w:styleId="c16">
    <w:name w:val="c16"/>
    <w:basedOn w:val="a"/>
    <w:rsid w:val="004D6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4D6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qFormat/>
    <w:rsid w:val="0020233E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с отступом 21"/>
    <w:basedOn w:val="a"/>
    <w:rsid w:val="0020233E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d">
    <w:name w:val="No Spacing"/>
    <w:qFormat/>
    <w:rsid w:val="0020233E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styleId="ae">
    <w:name w:val="Title"/>
    <w:basedOn w:val="a"/>
    <w:link w:val="af"/>
    <w:qFormat/>
    <w:rsid w:val="00470019"/>
    <w:pPr>
      <w:spacing w:after="0" w:line="240" w:lineRule="auto"/>
      <w:jc w:val="center"/>
    </w:pPr>
    <w:rPr>
      <w:rFonts w:ascii="Arial" w:eastAsia="Times New Roman" w:hAnsi="Arial" w:cs="Times New Roman"/>
      <w:i/>
      <w:sz w:val="24"/>
      <w:szCs w:val="20"/>
      <w:lang w:eastAsia="ru-RU"/>
    </w:rPr>
  </w:style>
  <w:style w:type="character" w:customStyle="1" w:styleId="af">
    <w:name w:val="Название Знак"/>
    <w:basedOn w:val="a0"/>
    <w:link w:val="ae"/>
    <w:rsid w:val="00470019"/>
    <w:rPr>
      <w:rFonts w:ascii="Arial" w:eastAsia="Times New Roman" w:hAnsi="Arial" w:cs="Times New Roman"/>
      <w:i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700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0">
    <w:name w:val="Body Text Indent"/>
    <w:basedOn w:val="a"/>
    <w:link w:val="af1"/>
    <w:uiPriority w:val="99"/>
    <w:unhideWhenUsed/>
    <w:rsid w:val="00470019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470019"/>
  </w:style>
  <w:style w:type="paragraph" w:styleId="af2">
    <w:name w:val="footer"/>
    <w:basedOn w:val="a"/>
    <w:link w:val="af3"/>
    <w:semiHidden/>
    <w:rsid w:val="00D42D10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f3">
    <w:name w:val="Нижний колонтитул Знак"/>
    <w:basedOn w:val="a0"/>
    <w:link w:val="af2"/>
    <w:semiHidden/>
    <w:rsid w:val="00D42D10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24F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5B02"/>
    <w:pPr>
      <w:ind w:left="720"/>
      <w:contextualSpacing/>
    </w:pPr>
  </w:style>
  <w:style w:type="table" w:styleId="a4">
    <w:name w:val="Table Grid"/>
    <w:basedOn w:val="a1"/>
    <w:uiPriority w:val="59"/>
    <w:rsid w:val="00AE0D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18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8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6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31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49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93839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6879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968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0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06547">
          <w:marLeft w:val="0"/>
          <w:marRight w:val="0"/>
          <w:marTop w:val="0"/>
          <w:marBottom w:val="500"/>
          <w:divBdr>
            <w:top w:val="none" w:sz="0" w:space="0" w:color="auto"/>
            <w:left w:val="single" w:sz="18" w:space="0" w:color="009900"/>
            <w:bottom w:val="none" w:sz="0" w:space="0" w:color="auto"/>
            <w:right w:val="none" w:sz="0" w:space="0" w:color="auto"/>
          </w:divBdr>
          <w:divsChild>
            <w:div w:id="2703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36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97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4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1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4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86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24B346-0976-42F3-B89A-476BD2056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2</Pages>
  <Words>1422</Words>
  <Characters>8109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Nohome</Company>
  <LinksUpToDate>false</LinksUpToDate>
  <CharactersWithSpaces>9512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Noname</dc:creator>
  <cp:lastModifiedBy>Елена</cp:lastModifiedBy>
  <cp:revision>46</cp:revision>
  <dcterms:created xsi:type="dcterms:W3CDTF">2019-02-25T14:49:00Z</dcterms:created>
  <dcterms:modified xsi:type="dcterms:W3CDTF">2025-09-02T08:55:00Z</dcterms:modified>
</cp:coreProperties>
</file>